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2017</w:t>
      </w:r>
    </w:p>
    <w:p>
      <w:r>
        <w:rPr>
          <w:b/>
        </w:rPr>
        <w:t>01.12.2017</w:t>
      </w:r>
      <w:r>
        <w:t xml:space="preserve"> 16:00 Uhr: Dorfkrippe Rattelsdorf</w:t>
        <w:br/>
      </w:r>
      <w:r>
        <w:t>Adentsmarkt. 17:00 Uhr feierliche Krippeneröffnung</w:t>
      </w:r>
      <w:r>
        <w:t>, Marktplatz</w:t>
      </w:r>
    </w:p>
    <w:p>
      <w:r>
        <w:rPr>
          <w:b/>
        </w:rPr>
        <w:t>01.12.2017</w:t>
      </w:r>
      <w:r>
        <w:t xml:space="preserve"> 18:00 Uhr: SPD Ortsverein Rattelsdorf</w:t>
        <w:br/>
      </w:r>
      <w:r>
        <w:t>Dämmerschoppen</w:t>
      </w:r>
      <w:r>
        <w:t>, Gastwirtschaft Rothlauf</w:t>
      </w:r>
    </w:p>
    <w:p>
      <w:r>
        <w:rPr>
          <w:b/>
        </w:rPr>
        <w:t>02.12.2017</w:t>
      </w:r>
      <w:r>
        <w:t xml:space="preserve"> : Obst- und Gartenbauverein</w:t>
        <w:br/>
      </w:r>
      <w:r>
        <w:t>Fahrt zum Weihnachtsmarkt nach Dinkelsbühl</w:t>
      </w:r>
    </w:p>
    <w:p>
      <w:r>
        <w:rPr>
          <w:b/>
        </w:rPr>
        <w:t>02.12.2017</w:t>
      </w:r>
      <w:r>
        <w:t xml:space="preserve"> 10:00 Uhr: SpVgg Rattelsdorf</w:t>
        <w:br/>
      </w:r>
      <w:r>
        <w:t>AH-Turnier</w:t>
      </w:r>
      <w:r>
        <w:t>, Abtenberghalle</w:t>
      </w:r>
    </w:p>
    <w:p>
      <w:r>
        <w:rPr>
          <w:b/>
        </w:rPr>
        <w:t>02.12.2017</w:t>
      </w:r>
      <w:r>
        <w:t xml:space="preserve"> 19:00 Uhr: Musikverein Rattelsdorf</w:t>
        <w:br/>
      </w:r>
      <w:r>
        <w:t>Weihnachtsfeier</w:t>
      </w:r>
      <w:r>
        <w:t>, Sportheim Rattelsdorf</w:t>
      </w:r>
    </w:p>
    <w:p>
      <w:r>
        <w:rPr>
          <w:b/>
        </w:rPr>
        <w:t>03.12.2017</w:t>
      </w:r>
      <w:r>
        <w:t xml:space="preserve"> 15:00 Uhr: SpVgg Rattelsdorf</w:t>
        <w:br/>
      </w:r>
      <w:r>
        <w:t>Nikolausfeier</w:t>
      </w:r>
      <w:r>
        <w:t>, Sportheim Rattelsdorf</w:t>
      </w:r>
    </w:p>
    <w:p>
      <w:r>
        <w:rPr>
          <w:b/>
        </w:rPr>
        <w:t>08.12.2017</w:t>
      </w:r>
      <w:r>
        <w:t xml:space="preserve"> 16:30 Uhr: Pfarrei St. Peter &amp; Paul Rattelsdorf</w:t>
        <w:br/>
      </w:r>
      <w:r>
        <w:t>Ministranten Nikolausfeier</w:t>
      </w:r>
      <w:r>
        <w:t>, Pfarrheim</w:t>
      </w:r>
    </w:p>
    <w:p>
      <w:r>
        <w:rPr>
          <w:b/>
        </w:rPr>
        <w:t>09.12.2017</w:t>
      </w:r>
      <w:r>
        <w:t xml:space="preserve"> 17:30 Uhr: Pfarrei St. Peter &amp; Paul Rattelsdorf</w:t>
        <w:br/>
      </w:r>
      <w:r>
        <w:t>Ministrantennikolausfeier</w:t>
      </w:r>
      <w:r>
        <w:t>, Pfarrheim Rattelsdorf</w:t>
      </w:r>
    </w:p>
    <w:p>
      <w:r>
        <w:rPr>
          <w:b/>
        </w:rPr>
        <w:t>09.12.2017</w:t>
      </w:r>
      <w:r>
        <w:t xml:space="preserve"> 19:00 Uhr: VdK Ortsverband Rattelsdorf</w:t>
        <w:br/>
      </w:r>
      <w:r>
        <w:t>Weihnachtsfeier</w:t>
      </w:r>
      <w:r>
        <w:t>, Gastwirtschaft Rothlauf</w:t>
      </w:r>
    </w:p>
    <w:p>
      <w:r>
        <w:rPr>
          <w:b/>
        </w:rPr>
        <w:t>09.12.2017</w:t>
      </w:r>
      <w:r>
        <w:t xml:space="preserve"> 19:25 Uhr: SpVgg Rattelsdorf</w:t>
        <w:br/>
      </w:r>
      <w:r>
        <w:t>Adventsfeier</w:t>
      </w:r>
      <w:r>
        <w:t>, Sportheim Rattelsdorf</w:t>
      </w:r>
    </w:p>
    <w:p>
      <w:r>
        <w:rPr>
          <w:b/>
        </w:rPr>
        <w:t>15.12.2017</w:t>
      </w:r>
      <w:r>
        <w:t xml:space="preserve"> 19:30 Uhr: Clubfreunde Rattelsdorf</w:t>
        <w:br/>
      </w:r>
      <w:r>
        <w:t>Weihnachtsfeier</w:t>
      </w:r>
      <w:r>
        <w:t>, Vereinslokal</w:t>
      </w:r>
    </w:p>
    <w:p>
      <w:r>
        <w:rPr>
          <w:b/>
        </w:rPr>
        <w:t>17.12.2017</w:t>
      </w:r>
      <w:r>
        <w:t xml:space="preserve"> 19:00 Uhr: Obst- und Gartenbauverein</w:t>
        <w:br/>
      </w:r>
      <w:r>
        <w:t>Weihnachtsfeier</w:t>
      </w:r>
      <w:r>
        <w:t>, Vereinslokal "Goldener Löwe"</w:t>
      </w:r>
    </w:p>
    <w:p>
      <w:r>
        <w:rPr>
          <w:b/>
        </w:rPr>
        <w:t>22.12.2017</w:t>
      </w:r>
      <w:r>
        <w:t xml:space="preserve"> 19:00 Uhr: CWU Rattelsdorf</w:t>
        <w:br/>
      </w:r>
      <w:r>
        <w:t>Weihnachtsbesinnung</w:t>
      </w:r>
      <w:r>
        <w:t>, Nebenzimmer Gasthaus Derra</w:t>
      </w:r>
    </w:p>
    <w:p>
      <w:r>
        <w:rPr>
          <w:b/>
        </w:rPr>
        <w:t>24.12.2017</w:t>
      </w:r>
      <w:r>
        <w:t xml:space="preserve"> 10:00 Uhr: SpVgg Rattelsdorf</w:t>
        <w:br/>
      </w:r>
      <w:r>
        <w:t>Weihnachtsfrühschoppen</w:t>
      </w:r>
      <w:r>
        <w:t>, Sportheim</w:t>
      </w:r>
    </w:p>
    <w:p>
      <w:r>
        <w:rPr>
          <w:b/>
        </w:rPr>
        <w:t>24.12.2017</w:t>
      </w:r>
      <w:r>
        <w:t xml:space="preserve"> 14:30 Uhr: Pfarrei St. Peter &amp; Paul Rattelsdorf</w:t>
        <w:br/>
      </w:r>
      <w:r>
        <w:t>Kinderchristfeier (bis 1. Klasse)</w:t>
      </w:r>
    </w:p>
    <w:p>
      <w:r>
        <w:rPr>
          <w:b/>
        </w:rPr>
        <w:t>24.12.2017</w:t>
      </w:r>
      <w:r>
        <w:t xml:space="preserve"> 16:00 Uhr: Pfarrei St. Peter &amp; Paul Rattelsdorf</w:t>
        <w:br/>
      </w:r>
      <w:r>
        <w:t>Kinderchristvesper</w:t>
      </w:r>
    </w:p>
    <w:p>
      <w:r>
        <w:rPr>
          <w:b/>
        </w:rPr>
        <w:t>24.12.2017</w:t>
      </w:r>
      <w:r>
        <w:t xml:space="preserve"> 22:00 Uhr: Musikverein Rattelsdorf</w:t>
        <w:br/>
      </w:r>
      <w:r>
        <w:t>Weihnachtliche Weisen</w:t>
      </w:r>
      <w:r>
        <w:t>, Marktplatz Rattelsdorf</w:t>
      </w:r>
    </w:p>
    <w:p>
      <w:r>
        <w:rPr>
          <w:b/>
        </w:rPr>
        <w:t>24.12.2017</w:t>
      </w:r>
      <w:r>
        <w:t xml:space="preserve"> 22:30 Uhr: Pfarrei St. Peter &amp; Paul Rattelsdorf</w:t>
        <w:br/>
      </w:r>
      <w:r>
        <w:t>Christmette</w:t>
      </w:r>
    </w:p>
    <w:p>
      <w:r>
        <w:rPr>
          <w:b/>
        </w:rPr>
        <w:t>31.12.2017</w:t>
      </w:r>
      <w:r>
        <w:t xml:space="preserve"> 17:30 Uhr: Pfarrei St. Peter &amp; Paul Rattelsdorf</w:t>
        <w:br/>
      </w:r>
      <w:r>
        <w:t>Jahresabschlussmessfeier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