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Januar 2018</w:t>
      </w:r>
    </w:p>
    <w:p>
      <w:r>
        <w:rPr>
          <w:b/>
        </w:rPr>
        <w:t>05.01.2018</w:t>
      </w:r>
      <w:r>
        <w:t xml:space="preserve"> : Clubfreunde Rattelsdorf</w:t>
        <w:br/>
      </w:r>
      <w:r>
        <w:t>Winterwanderung</w:t>
      </w:r>
    </w:p>
    <w:p>
      <w:r>
        <w:rPr>
          <w:b/>
        </w:rPr>
        <w:t>05.01.2018</w:t>
      </w:r>
      <w:r>
        <w:t xml:space="preserve"> 17:00 Uhr: Bayern-Bazi</w:t>
        <w:br/>
      </w:r>
      <w:r>
        <w:t>Winterwanderung nach Freudeneck</w:t>
      </w:r>
      <w:r>
        <w:t>, Marktplatz</w:t>
      </w:r>
    </w:p>
    <w:p>
      <w:r>
        <w:rPr>
          <w:b/>
        </w:rPr>
        <w:t>06.01.2018</w:t>
      </w:r>
      <w:r>
        <w:t xml:space="preserve"> 10:00 Uhr: Pfarrei St. Peter &amp; Paul Rattelsdorf</w:t>
        <w:br/>
      </w:r>
      <w:r>
        <w:t>Familienmessfeier zum Hochfest der Hl. Dreikönige mit Aussendung der Sternsinger</w:t>
      </w:r>
    </w:p>
    <w:p>
      <w:r>
        <w:rPr>
          <w:b/>
        </w:rPr>
        <w:t>07.01.2018</w:t>
      </w:r>
      <w:r>
        <w:t xml:space="preserve"> 10:00 Uhr: SpVgg Rattelsdorf</w:t>
        <w:br/>
      </w:r>
      <w:r>
        <w:t>Hallenturnier Fußball 1. Mannschaft</w:t>
      </w:r>
      <w:r>
        <w:t>, Abtenberghalle</w:t>
      </w:r>
    </w:p>
    <w:p>
      <w:r>
        <w:rPr>
          <w:b/>
        </w:rPr>
        <w:t>07.01.2018</w:t>
      </w:r>
      <w:r>
        <w:t xml:space="preserve"> 17:00 Uhr: Liederkranz Rattelsdorf</w:t>
        <w:br/>
      </w:r>
      <w:r>
        <w:t>Weihnachstkonzert</w:t>
      </w:r>
      <w:r>
        <w:t>, Kirche Rattelsdorf</w:t>
      </w:r>
    </w:p>
    <w:p>
      <w:r>
        <w:rPr>
          <w:b/>
        </w:rPr>
        <w:t>07.01.2018</w:t>
      </w:r>
      <w:r>
        <w:t xml:space="preserve"> 19:00 Uhr: CSU Ortsverband Rattelsdorf</w:t>
        <w:br/>
      </w:r>
      <w:r>
        <w:t>Jahresauftakt</w:t>
      </w:r>
      <w:r>
        <w:t>, Gaswirtschaft Derra</w:t>
      </w:r>
    </w:p>
    <w:p>
      <w:r>
        <w:rPr>
          <w:b/>
        </w:rPr>
        <w:t>09.01.2018</w:t>
      </w:r>
      <w:r>
        <w:t xml:space="preserve"> 19:00 Uhr: Kapellenbauverein Freudeneck</w:t>
        <w:br/>
      </w:r>
      <w:r>
        <w:t>Messfeier anschl. Jahreshauptversammlung</w:t>
      </w:r>
      <w:r>
        <w:t>, Freudeneck</w:t>
      </w:r>
    </w:p>
    <w:p>
      <w:r>
        <w:rPr>
          <w:b/>
        </w:rPr>
        <w:t>13.01.2018</w:t>
      </w:r>
      <w:r>
        <w:t xml:space="preserve"> 19:30 Uhr: Feuerwehr Rattelsdorf </w:t>
        <w:br/>
      </w:r>
      <w:r>
        <w:t>Jahreshauptversammlung</w:t>
      </w:r>
    </w:p>
    <w:p>
      <w:r>
        <w:rPr>
          <w:b/>
        </w:rPr>
        <w:t>14.01.2018</w:t>
      </w:r>
      <w:r>
        <w:t xml:space="preserve"> 13:30 Uhr: CWU/CSU Rattelsdorf</w:t>
        <w:br/>
      </w:r>
      <w:r>
        <w:t>Winterwanderung nach Ebing</w:t>
      </w:r>
      <w:r>
        <w:t>, Abmarsch Kirchplatz</w:t>
      </w:r>
    </w:p>
    <w:p>
      <w:r>
        <w:rPr>
          <w:b/>
        </w:rPr>
        <w:t>18.01.2018</w:t>
      </w:r>
      <w:r>
        <w:t xml:space="preserve"> 19:00 Uhr: Kath. Landvolkbewegung</w:t>
        <w:br/>
      </w:r>
      <w:r>
        <w:t>Ökumene-Abend  in der Pfarreiengemeinschaft Rattelsdorf – Zapfendorf. Thema:  „Wir glauben gemeinsam an Jesus Christus“.</w:t>
      </w:r>
      <w:r>
        <w:t>, Kath. Kirche Zapfendorf</w:t>
      </w:r>
    </w:p>
    <w:p>
      <w:r>
        <w:rPr>
          <w:b/>
        </w:rPr>
        <w:t>21.01.2018</w:t>
      </w:r>
      <w:r>
        <w:t xml:space="preserve"> 10:00 Uhr: Pfarrei St. Peter &amp; Paul Rattelsdorf</w:t>
        <w:br/>
      </w:r>
      <w:r>
        <w:t>Kleinkindergottesdienst (bis 1. Klasse)</w:t>
      </w:r>
      <w:r>
        <w:t>, Kirche</w:t>
      </w:r>
    </w:p>
    <w:p>
      <w:r>
        <w:rPr>
          <w:b/>
        </w:rPr>
        <w:t>28.01.2018</w:t>
      </w:r>
      <w:r>
        <w:t xml:space="preserve"> 11:00 Uhr: CWU Rattelsdorf</w:t>
        <w:br/>
      </w:r>
      <w:r>
        <w:t>Politischer Frühschoppen</w:t>
      </w:r>
      <w:r>
        <w:t>, Gasthaus Derra</w:t>
      </w:r>
    </w:p>
    <w:p>
      <w:r>
        <w:rPr>
          <w:b/>
        </w:rPr>
        <w:t>29.01.2018</w:t>
      </w:r>
      <w:r>
        <w:t xml:space="preserve"> : Kath. Landvolkbewegung</w:t>
        <w:br/>
      </w:r>
      <w:r>
        <w:t>Landfrauenbildungstag in Vierzehnheiligen. Thema: „Glaube im Alltag“. Referent: PR Josef Ellner.</w:t>
      </w:r>
      <w:r>
        <w:t>, Vierzehnheiligen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