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Februar 2018</w:t>
      </w:r>
    </w:p>
    <w:p>
      <w:r>
        <w:rPr>
          <w:b/>
        </w:rPr>
        <w:t>02.02.2018</w:t>
      </w:r>
      <w:r>
        <w:t xml:space="preserve"> 18:00 Uhr: SPD Ortsverein Rattelsdorf</w:t>
        <w:br/>
      </w:r>
      <w:r>
        <w:t>Dämmerschoppen</w:t>
      </w:r>
      <w:r>
        <w:t>, Gastwirtschaft Rothlauf</w:t>
      </w:r>
    </w:p>
    <w:p>
      <w:r>
        <w:rPr>
          <w:b/>
        </w:rPr>
        <w:t>02.02.2018</w:t>
      </w:r>
      <w:r>
        <w:t xml:space="preserve"> 19:30 Uhr: Clubfreunde Rattelsdorf</w:t>
        <w:br/>
      </w:r>
      <w:r>
        <w:t>Treff für alle Mitglieder</w:t>
      </w:r>
      <w:r>
        <w:t>, Vereinslokal</w:t>
      </w:r>
    </w:p>
    <w:p>
      <w:r>
        <w:rPr>
          <w:b/>
        </w:rPr>
        <w:t>03.02.2018</w:t>
      </w:r>
      <w:r>
        <w:t xml:space="preserve"> 13:30 Uhr: Bayern-Bazi</w:t>
        <w:br/>
      </w:r>
      <w:r>
        <w:t>Hallenturnier</w:t>
      </w:r>
      <w:r>
        <w:t>, Abtenberghalle</w:t>
      </w:r>
    </w:p>
    <w:p>
      <w:r>
        <w:rPr>
          <w:b/>
        </w:rPr>
        <w:t>10.02.2018</w:t>
      </w:r>
      <w:r>
        <w:t xml:space="preserve"> 14:00 Uhr: Ortskulturring Rattelsdorf</w:t>
        <w:br/>
      </w:r>
      <w:r>
        <w:t>Faschingsumzug, Aufstellung 13:30 Uhr</w:t>
      </w:r>
      <w:r>
        <w:t>, Jahnstraße</w:t>
      </w:r>
    </w:p>
    <w:p>
      <w:r>
        <w:rPr>
          <w:b/>
        </w:rPr>
        <w:t>10.02.2018</w:t>
      </w:r>
      <w:r>
        <w:t xml:space="preserve"> 19:30 Uhr: Feuerwehr Rattelsdorf </w:t>
        <w:br/>
      </w:r>
      <w:r>
        <w:t>Kappenabend</w:t>
      </w:r>
    </w:p>
    <w:p>
      <w:r>
        <w:rPr>
          <w:b/>
        </w:rPr>
        <w:t>13.02.2018</w:t>
      </w:r>
      <w:r>
        <w:t xml:space="preserve"> 19:30 Uhr: St. Michaelsverein Rattelsdorf</w:t>
        <w:br/>
      </w:r>
      <w:r>
        <w:t>Faschingskehraus</w:t>
      </w:r>
      <w:r>
        <w:t>, Gastwirtschaft Derra</w:t>
      </w:r>
    </w:p>
    <w:p>
      <w:r>
        <w:rPr>
          <w:b/>
        </w:rPr>
        <w:t>14.02.2018</w:t>
      </w:r>
      <w:r>
        <w:t xml:space="preserve"> 18:00 Uhr: Pfarrei St. Peter &amp; Paul Rattelsdorf</w:t>
        <w:br/>
      </w:r>
      <w:r>
        <w:t>Aschermittwoch: Messfeier mit Spendung Aschenkreuzes</w:t>
      </w:r>
      <w:r>
        <w:t>, Kirche</w:t>
      </w:r>
    </w:p>
    <w:p>
      <w:r>
        <w:rPr>
          <w:b/>
        </w:rPr>
        <w:t>14.02.2018</w:t>
      </w:r>
      <w:r>
        <w:t xml:space="preserve"> 19:30 Uhr: CSU Ortsverband Rattelsdorf</w:t>
        <w:br/>
      </w:r>
      <w:r>
        <w:t>Politischer Aschermittwoch</w:t>
      </w:r>
      <w:r>
        <w:t>, Gastwirtschaft Derra</w:t>
      </w:r>
    </w:p>
    <w:p>
      <w:r>
        <w:rPr>
          <w:b/>
        </w:rPr>
        <w:t>17.02.2018</w:t>
      </w:r>
      <w:r>
        <w:t xml:space="preserve"> 14:00 Uhr: Obst- und Gartenbauverein</w:t>
        <w:br/>
      </w:r>
      <w:r>
        <w:t>Kunst mit Steinen (für Kinder)</w:t>
      </w:r>
      <w:r>
        <w:t>, Sportheim Rattelsdorf</w:t>
      </w:r>
    </w:p>
    <w:p>
      <w:r>
        <w:rPr>
          <w:b/>
        </w:rPr>
        <w:t>17.02.2018</w:t>
      </w:r>
      <w:r>
        <w:t xml:space="preserve"> 19:30 Uhr: Soldaten- und Kameradschaftsverein Rattelsdorf</w:t>
        <w:br/>
      </w:r>
      <w:r>
        <w:t>Generalversammlung mit Neuwahlen</w:t>
      </w:r>
      <w:r>
        <w:t>, Gastwirtschaft Rothlauf</w:t>
      </w:r>
    </w:p>
    <w:p>
      <w:r>
        <w:rPr>
          <w:b/>
        </w:rPr>
        <w:t>18.02.2018</w:t>
      </w:r>
      <w:r>
        <w:t xml:space="preserve"> 10:00 Uhr: Pfarrei St. Peter &amp; Paul Rattelsdorf</w:t>
        <w:br/>
      </w:r>
      <w:r>
        <w:t>Kleinkindergottesdienst (bis 1. Klasse)</w:t>
      </w:r>
      <w:r>
        <w:t>, Kirche</w:t>
      </w:r>
    </w:p>
    <w:p>
      <w:r>
        <w:rPr>
          <w:b/>
        </w:rPr>
        <w:t>23.02.2018</w:t>
      </w:r>
      <w:r>
        <w:t xml:space="preserve"> 19:25 Uhr: SpVgg Rattelsdorf</w:t>
        <w:br/>
      </w:r>
      <w:r>
        <w:t>Jahreshauptversammlung</w:t>
      </w:r>
      <w:r>
        <w:t>, Sportheim</w:t>
      </w:r>
    </w:p>
    <w:p>
      <w:r>
        <w:rPr>
          <w:b/>
        </w:rPr>
        <w:t>25.02.2018</w:t>
      </w:r>
      <w:r>
        <w:t xml:space="preserve"> : Pfarrei St. Peter &amp; Paul Rattelsdorf</w:t>
        <w:br/>
      </w:r>
      <w:r>
        <w:t>Pfarrgemeinderatswahl (nur Briefwahl)</w:t>
      </w:r>
    </w:p>
    <w:p>
      <w:r>
        <w:rPr>
          <w:b/>
        </w:rPr>
        <w:t>25.02.2018</w:t>
      </w:r>
      <w:r>
        <w:t xml:space="preserve"> 11:00 Uhr: CWU Rattelsdorf</w:t>
        <w:br/>
      </w:r>
      <w:r>
        <w:t>Politischer Frühschoppen</w:t>
      </w:r>
      <w:r>
        <w:t>, Gasthaus Derra</w:t>
      </w:r>
    </w:p>
    <w:p>
      <w:r>
        <w:rPr>
          <w:b/>
        </w:rPr>
        <w:t>25.02.2018</w:t>
      </w:r>
      <w:r>
        <w:t xml:space="preserve"> 13:00 Uhr: Kindergarten/Kinderkrippe Rattelsdorf</w:t>
        <w:br/>
      </w:r>
      <w:r>
        <w:t>Frühjahresbasar</w:t>
      </w:r>
      <w:r>
        <w:t>, Abtenberghalle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