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Mai 2018</w:t>
      </w:r>
    </w:p>
    <w:p>
      <w:r>
        <w:rPr>
          <w:b/>
        </w:rPr>
        <w:t>01.05.2018</w:t>
      </w:r>
      <w:r>
        <w:t xml:space="preserve"> 18:00 Uhr: Pfarrei St. Peter &amp; Paul Rattelsdorf</w:t>
        <w:br/>
      </w:r>
      <w:r>
        <w:t>Erste feierliche Maiandacht</w:t>
      </w:r>
      <w:r>
        <w:t>, Kirche</w:t>
      </w:r>
    </w:p>
    <w:p>
      <w:r>
        <w:rPr>
          <w:b/>
        </w:rPr>
        <w:t>04.05.2018</w:t>
      </w:r>
      <w:r>
        <w:t xml:space="preserve"> 17:00 Uhr: SPD Ortsverein Rattelsdorf</w:t>
        <w:br/>
      </w:r>
      <w:r>
        <w:t>Vogelstimmenwanderung, anschl. Dämmerschoppen</w:t>
      </w:r>
      <w:r>
        <w:t>, Gastwirtschaft Rothlauf</w:t>
      </w:r>
    </w:p>
    <w:p>
      <w:r>
        <w:rPr>
          <w:b/>
        </w:rPr>
        <w:t>05.05.2018</w:t>
      </w:r>
      <w:r>
        <w:t xml:space="preserve"> 17:45 Uhr: Feuerwehr Rattelsdorf </w:t>
        <w:br/>
      </w:r>
      <w:r>
        <w:t>Florianstag</w:t>
      </w:r>
    </w:p>
    <w:p>
      <w:r>
        <w:rPr>
          <w:b/>
        </w:rPr>
        <w:t>06.05.2018</w:t>
      </w:r>
      <w:r>
        <w:t xml:space="preserve"> : Clubfreunde Rattelsdorf</w:t>
        <w:br/>
      </w:r>
      <w:r>
        <w:t>Fahrt zum Auswärtsspiel nach Sandhausen</w:t>
      </w:r>
    </w:p>
    <w:p>
      <w:r>
        <w:rPr>
          <w:b/>
        </w:rPr>
        <w:t>06.05.2018</w:t>
      </w:r>
      <w:r>
        <w:t xml:space="preserve"> : Pfarrei St. Peter &amp; Paul Rattelsdorf</w:t>
        <w:br/>
      </w:r>
      <w:r>
        <w:t>Höfer Wallfahrt nach Vierzehnheiligen</w:t>
      </w:r>
      <w:r>
        <w:t>, Kirche</w:t>
      </w:r>
    </w:p>
    <w:p>
      <w:r>
        <w:rPr>
          <w:b/>
        </w:rPr>
        <w:t>06.05.2018</w:t>
      </w:r>
      <w:r>
        <w:t xml:space="preserve"> 11:00 Uhr: CWU Rattelsdorf</w:t>
        <w:br/>
      </w:r>
      <w:r>
        <w:t>Politischer Frühschoppen</w:t>
      </w:r>
      <w:r>
        <w:t>, Gasthaus Derra</w:t>
      </w:r>
    </w:p>
    <w:p>
      <w:r>
        <w:rPr>
          <w:b/>
        </w:rPr>
        <w:t>08.05.2018</w:t>
      </w:r>
      <w:r>
        <w:t xml:space="preserve"> 19:00 Uhr: Pfarrei St. Peter &amp; Paul Rattelsdorf</w:t>
        <w:br/>
      </w:r>
      <w:r>
        <w:t>Bittgang (Ebinger kommen)</w:t>
      </w:r>
      <w:r>
        <w:t>, Kirche</w:t>
      </w:r>
    </w:p>
    <w:p>
      <w:r>
        <w:rPr>
          <w:b/>
        </w:rPr>
        <w:t>10.05.2018</w:t>
      </w:r>
      <w:r>
        <w:t xml:space="preserve"> 14:00 Uhr: St. Michaelsverein Rattelsdorf</w:t>
        <w:br/>
      </w:r>
      <w:r>
        <w:t>Kreuzhoffest</w:t>
      </w:r>
      <w:r>
        <w:t>, Kreuzhof</w:t>
      </w:r>
    </w:p>
    <w:p>
      <w:r>
        <w:rPr>
          <w:b/>
        </w:rPr>
        <w:t>11.05.2018</w:t>
      </w:r>
      <w:r>
        <w:t xml:space="preserve"> 19:25 Uhr: SpVgg Rattelsdorf</w:t>
        <w:br/>
      </w:r>
      <w:r>
        <w:t>Ehrenamtstag</w:t>
      </w:r>
      <w:r>
        <w:t>, Sportheim Rattelsdorf</w:t>
      </w:r>
    </w:p>
    <w:p>
      <w:r>
        <w:rPr>
          <w:b/>
        </w:rPr>
        <w:t>13.05.2018</w:t>
      </w:r>
      <w:r>
        <w:t xml:space="preserve"> 10:00 Uhr: Kapellenbauverein Freudeneck</w:t>
        <w:br/>
      </w:r>
      <w:r>
        <w:t>Festmessfeier zum Weihejubiläum für alle verstorbenen Mitglieder in der Kapelle</w:t>
      </w:r>
      <w:r>
        <w:t>, Freudeneck</w:t>
      </w:r>
    </w:p>
    <w:p>
      <w:r>
        <w:rPr>
          <w:b/>
        </w:rPr>
        <w:t>13.05.2018</w:t>
      </w:r>
      <w:r>
        <w:t xml:space="preserve"> 14:00 Uhr: Gesangverein Rattelsdorf</w:t>
        <w:br/>
      </w:r>
      <w:r>
        <w:t>Mitgestaltung der Maiandacht mit anschl. gemütlichem Beisammensein</w:t>
      </w:r>
      <w:r>
        <w:t>, Pfarrgarten</w:t>
      </w:r>
    </w:p>
    <w:p>
      <w:r>
        <w:rPr>
          <w:b/>
        </w:rPr>
        <w:t>15.05.2018</w:t>
      </w:r>
      <w:r>
        <w:t xml:space="preserve"> 19:00 Uhr: Pfarrei St. Peter &amp; Paul Rattelsdorf</w:t>
        <w:br/>
      </w:r>
      <w:r>
        <w:t>Bittgang zum Käppela</w:t>
      </w:r>
    </w:p>
    <w:p>
      <w:r>
        <w:rPr>
          <w:b/>
        </w:rPr>
        <w:t>19.05.2018</w:t>
      </w:r>
      <w:r>
        <w:t xml:space="preserve"> 16:00 Uhr: St. Michaelsverein Rattelsdorf</w:t>
        <w:br/>
      </w:r>
      <w:r>
        <w:t>Diözesanwallfahrt nach Vierzehnheiligen</w:t>
      </w:r>
    </w:p>
    <w:p>
      <w:r>
        <w:rPr>
          <w:b/>
        </w:rPr>
        <w:t>20.05.2018</w:t>
      </w:r>
      <w:r>
        <w:t xml:space="preserve"> 10:00 Uhr: Pfarrei St. Peter &amp; Paul Rattelsdorf</w:t>
        <w:br/>
      </w:r>
      <w:r>
        <w:t>Kleinkindergottesdienst (bis 1. Klasse)</w:t>
      </w:r>
      <w:r>
        <w:t>, Kirche</w:t>
      </w:r>
    </w:p>
    <w:p>
      <w:r>
        <w:rPr>
          <w:b/>
        </w:rPr>
        <w:t>20.05.2018</w:t>
      </w:r>
      <w:r>
        <w:t xml:space="preserve"> 14:00 Uhr: Musikverein Rattelsdorf</w:t>
        <w:br/>
      </w:r>
      <w:r>
        <w:t>Waldfest (bei schlechtem Wetter am Montag)</w:t>
      </w:r>
      <w:r>
        <w:t>, Waldfestplatz</w:t>
      </w:r>
    </w:p>
    <w:p>
      <w:r>
        <w:rPr>
          <w:b/>
        </w:rPr>
        <w:t>27.05.2018</w:t>
      </w:r>
      <w:r>
        <w:t xml:space="preserve"> 11:00 Uhr: CWU Rattelsdorf</w:t>
        <w:br/>
      </w:r>
      <w:r>
        <w:t>Politischer Frühschoppen</w:t>
      </w:r>
      <w:r>
        <w:t>, Gasthaus Derra</w:t>
      </w:r>
    </w:p>
    <w:p>
      <w:r>
        <w:rPr>
          <w:b/>
        </w:rPr>
        <w:t>31.05.2018</w:t>
      </w:r>
      <w:r>
        <w:t xml:space="preserve"> 09:00 Uhr: Pfarrei St. Peter &amp; Paul Rattelsdorf</w:t>
        <w:br/>
      </w:r>
      <w:r>
        <w:t>Fronleichnam: Festmessfeier mit anschl. Prozession. Einkehr der Vereine in der Pizzeria Il Borgo</w:t>
      </w:r>
      <w:r>
        <w:t>, Kirche</w:t>
      </w:r>
    </w:p>
    <w:p>
      <w:r>
        <w:rPr>
          <w:b/>
        </w:rPr>
        <w:t>31.05.2018</w:t>
      </w:r>
      <w:r>
        <w:t xml:space="preserve"> 14:00 Uhr: Stammtisch Almhorst</w:t>
        <w:br/>
      </w:r>
      <w:r>
        <w:t>Maiandacht mit anschließendem Käppelafest</w:t>
      </w:r>
      <w:r>
        <w:t>, Käppela Rattelsdorf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