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Juni 2018</w:t>
      </w:r>
    </w:p>
    <w:p>
      <w:r>
        <w:rPr>
          <w:b/>
        </w:rPr>
        <w:t>08.06.2018</w:t>
      </w:r>
      <w:r>
        <w:t xml:space="preserve"> 14:00 Uhr: SPD Ortsverein Rattelsdorf</w:t>
        <w:br/>
      </w:r>
      <w:r>
        <w:t>Mitgliederversammlung</w:t>
      </w:r>
      <w:r>
        <w:t>, Gastwirtschaft Rothlauf</w:t>
      </w:r>
    </w:p>
    <w:p>
      <w:r>
        <w:rPr>
          <w:b/>
        </w:rPr>
        <w:t>09.06.2018</w:t>
      </w:r>
      <w:r>
        <w:t xml:space="preserve"> : Kath. Landvolkbewegung</w:t>
        <w:br/>
      </w:r>
      <w:r>
        <w:t>Exkursiontag/Wochenende nach Wittenberg in Anlehnung an das Luther-Jubiläumsjahr 2017</w:t>
        <w:br/>
        <w:t xml:space="preserve">                </w:t>
      </w:r>
      <w:r>
        <w:t>, Wittenberg</w:t>
      </w:r>
    </w:p>
    <w:p>
      <w:r>
        <w:rPr>
          <w:b/>
        </w:rPr>
        <w:t>09.06.2018</w:t>
      </w:r>
      <w:r>
        <w:t xml:space="preserve"> 10:00 Uhr: CSU Ortsverband Rattelsdorf</w:t>
        <w:br/>
      </w:r>
      <w:r>
        <w:t>Landkreisfahrt</w:t>
      </w:r>
      <w:r>
        <w:t>, Markplatz</w:t>
      </w:r>
    </w:p>
    <w:p>
      <w:r>
        <w:rPr>
          <w:b/>
        </w:rPr>
        <w:t>09.06.2018 bis 10.06.2018</w:t>
      </w:r>
      <w:r>
        <w:t xml:space="preserve"> : BCR'02 Bierclub Rattelsdorf</w:t>
        <w:br/>
      </w:r>
      <w:r>
        <w:t>BCR Bierfest</w:t>
      </w:r>
      <w:r>
        <w:t>, Hohlgasse Rattelsdorf</w:t>
      </w:r>
    </w:p>
    <w:p>
      <w:r>
        <w:rPr>
          <w:b/>
        </w:rPr>
        <w:t>10.06.2018</w:t>
      </w:r>
      <w:r>
        <w:t xml:space="preserve"> 10:00 Uhr: Pfarrei St. Peter &amp; Paul Rattelsdorf</w:t>
        <w:br/>
      </w:r>
      <w:r>
        <w:t>Familienmessfeier</w:t>
      </w:r>
      <w:r>
        <w:t>, Kirche</w:t>
      </w:r>
    </w:p>
    <w:p>
      <w:r>
        <w:rPr>
          <w:b/>
        </w:rPr>
        <w:t>15.06.2018</w:t>
      </w:r>
      <w:r>
        <w:t xml:space="preserve"> 18:00 Uhr: Ortskulturring Rattelsdorf</w:t>
        <w:br/>
      </w:r>
      <w:r>
        <w:t>Kerwabaum aufstellen am Marktplatz. Aufstellung des Festzuges um 17:45 Uhr bei Fa. Deinhart</w:t>
      </w:r>
    </w:p>
    <w:p>
      <w:r>
        <w:rPr>
          <w:b/>
        </w:rPr>
        <w:t>15.06.2018</w:t>
      </w:r>
      <w:r>
        <w:t xml:space="preserve"> 19:30 Uhr: Clubfreunde Rattelsdorf</w:t>
        <w:br/>
      </w:r>
      <w:r>
        <w:t>Kerwastreff für alle Mitglieder</w:t>
      </w:r>
      <w:r>
        <w:t>, Vereinslokal</w:t>
      </w:r>
    </w:p>
    <w:p>
      <w:r>
        <w:rPr>
          <w:b/>
        </w:rPr>
        <w:t>16.06.2018</w:t>
      </w:r>
      <w:r>
        <w:t xml:space="preserve"> 17:00 Uhr: Ortskulturring Rattelsdorf</w:t>
        <w:br/>
      </w:r>
      <w:r>
        <w:t>Kirchweih: Festbetrieb am Marktplatz mit Live-Musik</w:t>
      </w:r>
    </w:p>
    <w:p>
      <w:r>
        <w:rPr>
          <w:b/>
        </w:rPr>
        <w:t>17.06.2018</w:t>
      </w:r>
      <w:r>
        <w:t xml:space="preserve"> 10:00 Uhr: Pfarrei St. Peter &amp; Paul Rattelsdorf</w:t>
        <w:br/>
      </w:r>
      <w:r>
        <w:t>Festmessfeier zur Kirchweih mit Kleinkindergottesdienst (bis 1. Klasse)</w:t>
      </w:r>
      <w:r>
        <w:t>, Kirche</w:t>
      </w:r>
    </w:p>
    <w:p>
      <w:r>
        <w:rPr>
          <w:b/>
        </w:rPr>
        <w:t>17.06.2018</w:t>
      </w:r>
      <w:r>
        <w:t xml:space="preserve"> 14:00 Uhr: Ortskulturring Rattelsdorf</w:t>
        <w:br/>
      </w:r>
      <w:r>
        <w:t>Kirchweih: Kaffee &amp; Kuchen. Ab 17:00 Fußball Liveübertragung mit anschl. Festbetrieb</w:t>
      </w:r>
    </w:p>
    <w:p>
      <w:r>
        <w:rPr>
          <w:b/>
        </w:rPr>
        <w:t>18.06.2018</w:t>
      </w:r>
      <w:r>
        <w:t xml:space="preserve"> 17:00 Uhr: Ortskulturring Rattelsdorf</w:t>
        <w:br/>
      </w:r>
      <w:r>
        <w:t>Gaßbockrennen mit anschl. Barbetrieb</w:t>
      </w:r>
      <w:r>
        <w:t>, Marktplatz Rattelsdorf</w:t>
      </w:r>
    </w:p>
    <w:p>
      <w:r>
        <w:rPr>
          <w:b/>
        </w:rPr>
        <w:t>22.06.2018</w:t>
      </w:r>
      <w:r>
        <w:t xml:space="preserve"> 08:00 Uhr: VdK Ortsverband Rattelsdorf</w:t>
        <w:br/>
      </w:r>
      <w:r>
        <w:t>Tagesausflug "Muttertagsfahrt". Reiseziel Iphofen über Ebrach</w:t>
      </w:r>
    </w:p>
    <w:p>
      <w:r>
        <w:rPr>
          <w:b/>
        </w:rPr>
        <w:t>23.06.2018</w:t>
      </w:r>
      <w:r>
        <w:t xml:space="preserve"> 18:30 Uhr: Pfarrei St. Peter &amp; Paul Rattelsdorf</w:t>
        <w:br/>
      </w:r>
      <w:r>
        <w:t>Johannisfeuer am Käppela mit Jugendmessfeier</w:t>
      </w:r>
    </w:p>
    <w:p>
      <w:r>
        <w:rPr>
          <w:b/>
        </w:rPr>
        <w:t>29.06.2018</w:t>
      </w:r>
      <w:r>
        <w:t xml:space="preserve"> 18:00 Uhr: Pfarrei St. Peter &amp; Paul Rattelsdorf</w:t>
        <w:br/>
      </w:r>
      <w:r>
        <w:t>Patronatsfest: Festmessfeier mit anschl. Prozession</w:t>
      </w:r>
      <w:r>
        <w:t>, Kirche</w:t>
      </w:r>
    </w:p>
    <w:p>
      <w:r>
        <w:rPr>
          <w:b/>
        </w:rPr>
        <w:t>30.06.2018</w:t>
      </w:r>
      <w:r>
        <w:t xml:space="preserve"> : Brauereien des Marktes Rattelsdorf</w:t>
        <w:br/>
      </w:r>
      <w:r>
        <w:t>Brauereifest in Rattelsdorf</w:t>
      </w:r>
    </w:p>
    <w:p>
      <w:r>
        <w:rPr>
          <w:b/>
        </w:rPr>
        <w:t>30.06.2018</w:t>
      </w:r>
      <w:r>
        <w:t xml:space="preserve"> 09:30 Uhr: St. Michaelsverein Rattelsdorf</w:t>
        <w:br/>
      </w:r>
      <w:r>
        <w:t>Festmessfeier, anschl. Festzug zum Sportheim zur Landestagung DiAG 2018</w:t>
      </w:r>
      <w:r>
        <w:t>, Sportheim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