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Juli 2018</w:t>
      </w:r>
    </w:p>
    <w:p>
      <w:r>
        <w:rPr>
          <w:b/>
        </w:rPr>
        <w:t>01.07.2018</w:t>
      </w:r>
      <w:r>
        <w:t xml:space="preserve"> 11:00 Uhr: CWU Rattelsdorf</w:t>
        <w:br/>
      </w:r>
      <w:r>
        <w:t>Politischer Frühschoppen</w:t>
      </w:r>
      <w:r>
        <w:t>, Gasthaus Derra</w:t>
      </w:r>
    </w:p>
    <w:p>
      <w:r>
        <w:rPr>
          <w:b/>
        </w:rPr>
        <w:t>06.07.2018</w:t>
      </w:r>
      <w:r>
        <w:t xml:space="preserve"> 19:00 Uhr: Kapellenbauverein Freudeneck</w:t>
        <w:br/>
      </w:r>
      <w:r>
        <w:t>Herz-Jesu-Andacht anschl. Johannisfeuer unterhalb der Kapelle</w:t>
      </w:r>
      <w:r>
        <w:t>, Freudeneck</w:t>
      </w:r>
    </w:p>
    <w:p>
      <w:r>
        <w:rPr>
          <w:b/>
        </w:rPr>
        <w:t>06.07.2018 bis 07.07.2018</w:t>
      </w:r>
      <w:r>
        <w:t xml:space="preserve"> : Bayern-Bazi</w:t>
        <w:br/>
      </w:r>
      <w:r>
        <w:t>Sommerfest</w:t>
      </w:r>
      <w:r>
        <w:t>, Sportplatz Rattelsdorf</w:t>
      </w:r>
    </w:p>
    <w:p>
      <w:r>
        <w:rPr>
          <w:b/>
        </w:rPr>
        <w:t>08.07.2018</w:t>
      </w:r>
      <w:r>
        <w:t xml:space="preserve"> : Gesangverein Rattelsdorf</w:t>
        <w:br/>
      </w:r>
      <w:r>
        <w:t>Gruppenkonzert</w:t>
      </w:r>
      <w:r>
        <w:t>, Weißenohe/Gräfenberg</w:t>
      </w:r>
    </w:p>
    <w:p>
      <w:r>
        <w:rPr>
          <w:b/>
        </w:rPr>
        <w:t>08.07.2018</w:t>
      </w:r>
      <w:r>
        <w:t xml:space="preserve"> 10:00 Uhr: Pfarrei St. Peter &amp; Paul Rattelsdorf</w:t>
        <w:br/>
      </w:r>
      <w:r>
        <w:t>Familienmessfeier</w:t>
      </w:r>
      <w:r>
        <w:t>, Kirche</w:t>
      </w:r>
    </w:p>
    <w:p>
      <w:r>
        <w:rPr>
          <w:b/>
        </w:rPr>
        <w:t>14.07.2018</w:t>
      </w:r>
      <w:r>
        <w:t xml:space="preserve"> 18:00 Uhr: Pfarreiengemeinschaft St. Peter &amp; Paul Rattelsdorf</w:t>
        <w:br/>
      </w:r>
      <w:r>
        <w:t>Open Air Gottesdienst</w:t>
      </w:r>
      <w:r>
        <w:t>, Ebing</w:t>
      </w:r>
    </w:p>
    <w:p>
      <w:r>
        <w:rPr>
          <w:b/>
        </w:rPr>
        <w:t>15.07.2018</w:t>
      </w:r>
      <w:r>
        <w:t xml:space="preserve"> 10:00 Uhr: Pfarrei St. Peter &amp; Paul Rattelsdorf</w:t>
        <w:br/>
      </w:r>
      <w:r>
        <w:t>Kleinkindergottesdienst (bis 1. Klasse)</w:t>
      </w:r>
      <w:r>
        <w:t>, Kirche</w:t>
      </w:r>
    </w:p>
    <w:p>
      <w:r>
        <w:rPr>
          <w:b/>
        </w:rPr>
        <w:t>20.07.2018</w:t>
      </w:r>
      <w:r>
        <w:t xml:space="preserve"> 11:00 Uhr: VdK Ortsverband Rattelsdorf</w:t>
        <w:br/>
      </w:r>
      <w:r>
        <w:t>Tagesausflug zu den Luisenfestspielen. Sondervorstellung für den VdK: "Andreas Hofer"</w:t>
      </w:r>
    </w:p>
    <w:p>
      <w:r>
        <w:rPr>
          <w:b/>
        </w:rPr>
        <w:t>21.07.2018</w:t>
      </w:r>
      <w:r>
        <w:t xml:space="preserve"> 19:00 Uhr: Ortskulturring Rattelsdorf</w:t>
        <w:br/>
      </w:r>
      <w:r>
        <w:t>Serenade</w:t>
      </w:r>
    </w:p>
    <w:p>
      <w:r>
        <w:rPr>
          <w:b/>
        </w:rPr>
        <w:t>22.07.2018</w:t>
      </w:r>
      <w:r>
        <w:t xml:space="preserve"> : Ortskulturring Rattelsdorf</w:t>
        <w:br/>
      </w:r>
      <w:r>
        <w:t>Dorffest</w:t>
      </w:r>
      <w:r>
        <w:t>, Marktplatz</w:t>
      </w:r>
    </w:p>
    <w:p>
      <w:r>
        <w:rPr>
          <w:b/>
        </w:rPr>
        <w:t>22.07.2018</w:t>
      </w:r>
      <w:r>
        <w:t xml:space="preserve"> 10:00 Uhr: Pfarrei St. Peter &amp; Paul Rattelsdorf</w:t>
        <w:br/>
      </w:r>
      <w:r>
        <w:t>Pfarr- und Dorffest. Festmessfeier</w:t>
      </w:r>
    </w:p>
    <w:p>
      <w:r>
        <w:rPr>
          <w:b/>
        </w:rPr>
        <w:t>27.07.2018</w:t>
      </w:r>
      <w:r>
        <w:t xml:space="preserve"> 17:30 Uhr: Clubfreunde Rattelsdorf</w:t>
        <w:br/>
      </w:r>
      <w:r>
        <w:t>Biergartentreff</w:t>
      </w:r>
      <w:r>
        <w:t>, Mühle Rattelsdorf</w:t>
      </w:r>
    </w:p>
    <w:p>
      <w:r>
        <w:rPr>
          <w:b/>
        </w:rPr>
        <w:t>28.07.2018</w:t>
      </w:r>
      <w:r>
        <w:t xml:space="preserve"> 09:30 Uhr: SpVgg Rattelsdorf</w:t>
        <w:br/>
      </w:r>
      <w:r>
        <w:t>Vereinsolympiade</w:t>
      </w:r>
      <w:r>
        <w:t>, Sportanlage</w:t>
      </w:r>
    </w:p>
    <w:p>
      <w:r>
        <w:rPr>
          <w:b/>
        </w:rPr>
        <w:t>29.07.2018</w:t>
      </w:r>
      <w:r>
        <w:t xml:space="preserve"> 11:00 Uhr: CWU Rattelsdorf</w:t>
        <w:br/>
      </w:r>
      <w:r>
        <w:t>Politischer Frühschoppen</w:t>
      </w:r>
      <w:r>
        <w:t>, Gasthaus Derra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