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August 2018</w:t>
      </w:r>
    </w:p>
    <w:p>
      <w:r>
        <w:rPr>
          <w:b/>
        </w:rPr>
        <w:t>01.08.2018 bis 05.08.2018</w:t>
      </w:r>
      <w:r>
        <w:t xml:space="preserve"> : Pfarrei St. Peter &amp; Paul Rattelsdorf</w:t>
        <w:br/>
      </w:r>
      <w:r>
        <w:t>Ministrantenzeltlager</w:t>
      </w:r>
    </w:p>
    <w:p>
      <w:r>
        <w:rPr>
          <w:b/>
        </w:rPr>
        <w:t>14.08.2018</w:t>
      </w:r>
      <w:r>
        <w:t xml:space="preserve"> 15:00 Uhr: Obst- und Gartenbauverein</w:t>
        <w:br/>
      </w:r>
      <w:r>
        <w:t>Kräuterbüschelbinden für Maria Himmelfahrt</w:t>
      </w:r>
      <w:r>
        <w:t>, Bei Walter, Gartenstr. 24</w:t>
      </w:r>
    </w:p>
    <w:p>
      <w:r>
        <w:rPr>
          <w:b/>
        </w:rPr>
        <w:t>15.08.2018</w:t>
      </w:r>
      <w:r>
        <w:t xml:space="preserve"> 09:00 Uhr: Obst- und Gartenbauverein</w:t>
        <w:br/>
      </w:r>
      <w:r>
        <w:t>Kräuterbüschelverteilung vor dem Gottesdienst</w:t>
      </w:r>
      <w:r>
        <w:t>, Kirche Rattelsdorf</w:t>
      </w:r>
    </w:p>
    <w:p>
      <w:r>
        <w:rPr>
          <w:b/>
        </w:rPr>
        <w:t>15.08.2018</w:t>
      </w:r>
      <w:r>
        <w:t xml:space="preserve"> 10:00 Uhr: Pfarrei St. Peter &amp; Paul Rattelsdorf</w:t>
        <w:br/>
      </w:r>
      <w:r>
        <w:t>Festmessfeier mit Kräuterbüschelweihe</w:t>
      </w:r>
      <w:r>
        <w:t>, Kirche</w:t>
      </w:r>
    </w:p>
    <w:p>
      <w:r>
        <w:rPr>
          <w:b/>
        </w:rPr>
        <w:t>15.08.2018</w:t>
      </w:r>
      <w:r>
        <w:t xml:space="preserve"> 13:00 Uhr: SpVgg Rattelsdorf</w:t>
        <w:br/>
      </w:r>
      <w:r>
        <w:t>Familiensommerfest mit vielen Spielen und Attraktionen</w:t>
      </w:r>
      <w:r>
        <w:t>, Sportheim</w:t>
      </w:r>
    </w:p>
    <w:p>
      <w:r>
        <w:rPr>
          <w:b/>
        </w:rPr>
        <w:t>19.08.2018</w:t>
      </w:r>
      <w:r>
        <w:t xml:space="preserve"> : Landfrauengruppe Rattelsdorf</w:t>
        <w:br/>
      </w:r>
      <w:r>
        <w:t>Brunnenfest</w:t>
      </w:r>
    </w:p>
    <w:p>
      <w:r>
        <w:rPr>
          <w:b/>
        </w:rPr>
        <w:t>24.08.2018 bis 27.08.2018</w:t>
      </w:r>
      <w:r>
        <w:t xml:space="preserve"> : Kapellenbauverein Freudeneck</w:t>
        <w:br/>
      </w:r>
      <w:r>
        <w:t>Kirchweih in Freudeneck</w:t>
      </w:r>
      <w:r>
        <w:t>, Freudeneck</w:t>
      </w:r>
    </w:p>
    <w:p>
      <w:r>
        <w:rPr>
          <w:b/>
        </w:rPr>
        <w:t>26.08.2018</w:t>
      </w:r>
      <w:r>
        <w:t xml:space="preserve"> 10:00 Uhr: Pfarrei St. Peter &amp; Paul Rattelsdorf</w:t>
        <w:br/>
      </w:r>
      <w:r>
        <w:t>Festmessfeier zur Kirchweih in der Kapelle</w:t>
      </w:r>
      <w:r>
        <w:t>, Freudeneck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