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Oktober 2018</w:t>
      </w:r>
    </w:p>
    <w:p>
      <w:r>
        <w:rPr>
          <w:b/>
        </w:rPr>
        <w:t>05.10.2018</w:t>
      </w:r>
      <w:r>
        <w:t xml:space="preserve"> 18:00 Uhr: SPD Ortsverein Rattelsdorf</w:t>
        <w:br/>
      </w:r>
      <w:r>
        <w:t>Dämmerschoppen</w:t>
      </w:r>
      <w:r>
        <w:t>, Gastwirtschaft Rothlauf</w:t>
      </w:r>
    </w:p>
    <w:p>
      <w:r>
        <w:rPr>
          <w:b/>
        </w:rPr>
        <w:t>05.10.2018</w:t>
      </w:r>
      <w:r>
        <w:t xml:space="preserve"> 19:30 Uhr: Clubfreunde Rattelsdorf</w:t>
        <w:br/>
      </w:r>
      <w:r>
        <w:t>Jahreshauptversammlung</w:t>
      </w:r>
      <w:r>
        <w:t>, Vereinslokal</w:t>
      </w:r>
    </w:p>
    <w:p>
      <w:r>
        <w:rPr>
          <w:b/>
        </w:rPr>
        <w:t>07.10.2018</w:t>
      </w:r>
      <w:r>
        <w:t xml:space="preserve"> 10:00 Uhr: Pfarrei St. Peter &amp; Paul Rattelsdorf</w:t>
        <w:br/>
      </w:r>
      <w:r>
        <w:t>Festmessfeier zur Kirchweih in Höfen</w:t>
      </w:r>
    </w:p>
    <w:p>
      <w:r>
        <w:rPr>
          <w:b/>
        </w:rPr>
        <w:t>14.10.2018</w:t>
      </w:r>
      <w:r>
        <w:t xml:space="preserve"> 10:00 Uhr: Pfarrei St. Peter &amp; Paul Rattelsdorf</w:t>
        <w:br/>
      </w:r>
      <w:r>
        <w:t>Einführung der neuen Ministranten mit Familienmessfeier</w:t>
      </w:r>
      <w:r>
        <w:t>, Kirche</w:t>
      </w:r>
    </w:p>
    <w:p>
      <w:r>
        <w:rPr>
          <w:b/>
        </w:rPr>
        <w:t>21.10.2018</w:t>
      </w:r>
      <w:r>
        <w:t xml:space="preserve"> 10:00 Uhr: Pfarrei St. Peter &amp; Paul Rattelsdorf</w:t>
        <w:br/>
      </w:r>
      <w:r>
        <w:t>Kleinkindergottesdienst (bis 1. Klasse)</w:t>
      </w:r>
      <w:r>
        <w:t>, Kirche</w:t>
      </w:r>
    </w:p>
    <w:p>
      <w:r>
        <w:rPr>
          <w:b/>
        </w:rPr>
        <w:t>27.10.2018 bis 28.10.2018</w:t>
      </w:r>
      <w:r>
        <w:t xml:space="preserve"> : Pfarrei St. Peter &amp; Paul Rattelsdorf</w:t>
        <w:br/>
      </w:r>
      <w:r>
        <w:t>Missionsverkauf nach der Messfeier</w:t>
      </w:r>
      <w:r>
        <w:t>, Kirche</w:t>
      </w:r>
    </w:p>
    <w:p>
      <w:r>
        <w:rPr>
          <w:b/>
        </w:rPr>
        <w:t>28.10.2018</w:t>
      </w:r>
      <w:r>
        <w:t xml:space="preserve"> 11:00 Uhr: CWU Rattelsdorf</w:t>
        <w:br/>
      </w:r>
      <w:r>
        <w:t>Politischer Frühschoppen</w:t>
      </w:r>
      <w:r>
        <w:t>, Gasthaus Derra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