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November 2018</w:t>
      </w:r>
    </w:p>
    <w:p>
      <w:r>
        <w:rPr>
          <w:b/>
        </w:rPr>
        <w:t>01.11.2018</w:t>
      </w:r>
      <w:r>
        <w:t xml:space="preserve"> 14:00 Uhr: Pfarrei St. Peter &amp; Paul Rattelsdorf</w:t>
        <w:br/>
      </w:r>
      <w:r>
        <w:t>Allerheiligen: Friedhofsgang</w:t>
      </w:r>
      <w:r>
        <w:t>, Kirche</w:t>
      </w:r>
    </w:p>
    <w:p>
      <w:r>
        <w:rPr>
          <w:b/>
        </w:rPr>
        <w:t>02.11.2018</w:t>
      </w:r>
      <w:r>
        <w:t xml:space="preserve"> 17:30 Uhr: Clubfreunde Rattelsdorf</w:t>
        <w:br/>
      </w:r>
      <w:r>
        <w:t>Bratwürste und Steakessen</w:t>
      </w:r>
      <w:r>
        <w:t>, Vereinslokal</w:t>
      </w:r>
    </w:p>
    <w:p>
      <w:r>
        <w:rPr>
          <w:b/>
        </w:rPr>
        <w:t>09.11.2018</w:t>
      </w:r>
      <w:r>
        <w:t xml:space="preserve"> 17:30 Uhr: Kindergarten/Kinderkrippe Rattelsdorf</w:t>
        <w:br/>
      </w:r>
      <w:r>
        <w:t>Martinsumzug</w:t>
      </w:r>
      <w:r>
        <w:t>, Marktplatz</w:t>
      </w:r>
    </w:p>
    <w:p>
      <w:r>
        <w:rPr>
          <w:b/>
        </w:rPr>
        <w:t>09.11.2018</w:t>
      </w:r>
      <w:r>
        <w:t xml:space="preserve"> 19:00 Uhr: SPD Ortsverein Rattelsdorf</w:t>
        <w:br/>
      </w:r>
      <w:r>
        <w:t>Jahreshauptversammlung</w:t>
      </w:r>
      <w:r>
        <w:t>, Gastwirtschaft Rothlauf</w:t>
      </w:r>
    </w:p>
    <w:p>
      <w:r>
        <w:rPr>
          <w:b/>
        </w:rPr>
        <w:t>10.11.2018</w:t>
      </w:r>
      <w:r>
        <w:t xml:space="preserve"> 17:30 Uhr: Kindergarten Mürsbach</w:t>
        <w:br/>
      </w:r>
      <w:r>
        <w:t>Martinsumzug</w:t>
      </w:r>
      <w:r>
        <w:t>, Mürsbach</w:t>
      </w:r>
    </w:p>
    <w:p>
      <w:r>
        <w:rPr>
          <w:b/>
        </w:rPr>
        <w:t>11.11.2018</w:t>
      </w:r>
      <w:r>
        <w:t xml:space="preserve"> : Hobbyevent</w:t>
        <w:br/>
      </w:r>
      <w:r>
        <w:t>Hobby-, Künstler- und Ideenmarkt</w:t>
      </w:r>
      <w:r>
        <w:t>, Abtenberghalle</w:t>
      </w:r>
    </w:p>
    <w:p>
      <w:r>
        <w:rPr>
          <w:b/>
        </w:rPr>
        <w:t>11.11.2018</w:t>
      </w:r>
      <w:r>
        <w:t xml:space="preserve"> 10:00 Uhr: Pfarrei St. Peter &amp; Paul Rattelsdorf</w:t>
        <w:br/>
      </w:r>
      <w:r>
        <w:t>Familienmessfeier</w:t>
      </w:r>
      <w:r>
        <w:t>, Kirche</w:t>
      </w:r>
    </w:p>
    <w:p>
      <w:r>
        <w:rPr>
          <w:b/>
        </w:rPr>
        <w:t>16.11.2018</w:t>
      </w:r>
      <w:r>
        <w:t xml:space="preserve"> 18:00 Uhr: Obst- und Gartenbauverein</w:t>
        <w:br/>
      </w:r>
      <w:r>
        <w:t>Glühweinwanderung nach Höfen</w:t>
      </w:r>
      <w:r>
        <w:t>, Marktplatz</w:t>
      </w:r>
    </w:p>
    <w:p>
      <w:r>
        <w:rPr>
          <w:b/>
        </w:rPr>
        <w:t>16.11.2018</w:t>
      </w:r>
      <w:r>
        <w:t xml:space="preserve"> 19:00 Uhr: Ortskulturring Rattelsdorf</w:t>
        <w:br/>
      </w:r>
      <w:r>
        <w:t>Mitgliederversammlung mit Fortschreibung des Veranstaltungskalenders und Neuwahlen</w:t>
      </w:r>
      <w:r>
        <w:t>, Gastwirtschaft Feulner</w:t>
      </w:r>
    </w:p>
    <w:p>
      <w:r>
        <w:rPr>
          <w:b/>
        </w:rPr>
        <w:t>18.11.2018</w:t>
      </w:r>
      <w:r>
        <w:t xml:space="preserve"> 10:00 Uhr: Pfarrei St. Peter &amp; Paul Rattelsdorf</w:t>
        <w:br/>
      </w:r>
      <w:r>
        <w:t>Kleinkindergottesdienst (bis 1. Klasse)</w:t>
      </w:r>
      <w:r>
        <w:t>, Kirche</w:t>
      </w:r>
    </w:p>
    <w:p>
      <w:r>
        <w:rPr>
          <w:b/>
        </w:rPr>
        <w:t>23.11.2018</w:t>
      </w:r>
      <w:r>
        <w:t xml:space="preserve"> 19:00 Uhr: CWU Rattelsdorf</w:t>
        <w:br/>
      </w:r>
      <w:r>
        <w:t>Jahreshauptversammlung</w:t>
      </w:r>
      <w:r>
        <w:t>, Gasthaus Derra</w:t>
      </w:r>
    </w:p>
    <w:p>
      <w:r>
        <w:rPr>
          <w:b/>
        </w:rPr>
        <w:t>25.11.2018</w:t>
      </w:r>
      <w:r>
        <w:t xml:space="preserve"> 19:00 Uhr: St. Michaelsverein Rattelsdorf</w:t>
        <w:br/>
      </w:r>
      <w:r>
        <w:t>Generalversammlung mit Neuwahlen</w:t>
      </w:r>
      <w:r>
        <w:t>, Vereinslokal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