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Februar 2019</w:t>
      </w:r>
    </w:p>
    <w:p>
      <w:r>
        <w:rPr>
          <w:b/>
        </w:rPr>
        <w:t>01.02.2019</w:t>
      </w:r>
      <w:r>
        <w:t xml:space="preserve"> 18:00 Uhr: SPD Ortsverein Rattelsdorf</w:t>
        <w:br/>
      </w:r>
      <w:r>
        <w:t>Dämmerschoppen</w:t>
      </w:r>
      <w:r>
        <w:t>, Gastwirtschaft Rothlauf</w:t>
      </w:r>
    </w:p>
    <w:p>
      <w:r>
        <w:rPr>
          <w:b/>
        </w:rPr>
        <w:t>01.02.2019</w:t>
      </w:r>
      <w:r>
        <w:t xml:space="preserve"> 19:30 Uhr: Clubfreunde Rattelsdorf</w:t>
        <w:br/>
      </w:r>
      <w:r>
        <w:t>Treff für alle Mitglieder</w:t>
      </w:r>
      <w:r>
        <w:t>, Vereinslokal</w:t>
      </w:r>
    </w:p>
    <w:p>
      <w:r>
        <w:rPr>
          <w:b/>
        </w:rPr>
        <w:t>03.02.2019</w:t>
      </w:r>
      <w:r>
        <w:t xml:space="preserve"> 13:30 Uhr: SpVgg Rattelsdorf</w:t>
        <w:br/>
      </w:r>
      <w:r>
        <w:t>Winterwanderung der Tennisabteilung</w:t>
      </w:r>
      <w:r>
        <w:t>, Tennisheim</w:t>
      </w:r>
    </w:p>
    <w:p>
      <w:r>
        <w:rPr>
          <w:b/>
        </w:rPr>
        <w:t>10.02.2019</w:t>
      </w:r>
      <w:r>
        <w:t xml:space="preserve"> 10:00 Uhr: Pfarrei St. Peter &amp; Paul Rattelsdorf</w:t>
        <w:br/>
      </w:r>
      <w:r>
        <w:t>Familienwortgottesfeier</w:t>
      </w:r>
      <w:r>
        <w:t>, Pfarrkirche Rattelsdorf</w:t>
      </w:r>
    </w:p>
    <w:p>
      <w:r>
        <w:rPr>
          <w:b/>
        </w:rPr>
        <w:t>14.02.2019</w:t>
      </w:r>
      <w:r>
        <w:t xml:space="preserve"> : Pfarrei St. Peter &amp; Paul Rattelsdorf</w:t>
        <w:br/>
      </w:r>
      <w:r>
        <w:t>Fasching beim Donnerstagstreff</w:t>
      </w:r>
    </w:p>
    <w:p>
      <w:r>
        <w:rPr>
          <w:b/>
        </w:rPr>
        <w:t>17.02.2019</w:t>
      </w:r>
      <w:r>
        <w:t xml:space="preserve"> 10:00 Uhr: Pfarrei St. Peter &amp; Paul Rattelsdorf</w:t>
        <w:br/>
      </w:r>
      <w:r>
        <w:t>Kleinkindergottesdienst (bis zur 1. Klasse)</w:t>
      </w:r>
      <w:r>
        <w:t>, Pfarrkirche Ratteldorf</w:t>
      </w:r>
    </w:p>
    <w:p>
      <w:r>
        <w:rPr>
          <w:b/>
        </w:rPr>
        <w:t>24.02.2019</w:t>
      </w:r>
      <w:r>
        <w:t xml:space="preserve"> 10:45 Uhr: CWU Rattelsdorf</w:t>
        <w:br/>
      </w:r>
      <w:r>
        <w:t>Politischer Frühschoppen</w:t>
      </w:r>
      <w:r>
        <w:t>, Gastwirtschaft Derra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