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2019</w:t>
      </w:r>
    </w:p>
    <w:p>
      <w:r>
        <w:rPr>
          <w:b/>
        </w:rPr>
        <w:t>01.03.2019</w:t>
      </w:r>
      <w:r>
        <w:t xml:space="preserve"> 19:00 Uhr: Pfarrei St. Peter &amp; Paul Rattelsdorf</w:t>
        <w:br/>
      </w:r>
      <w:r>
        <w:t>Weltgebetstag der Frauen</w:t>
      </w:r>
      <w:r>
        <w:t>, Pfarrkirche Rattelsdorf</w:t>
      </w:r>
    </w:p>
    <w:p>
      <w:r>
        <w:rPr>
          <w:b/>
        </w:rPr>
        <w:t>02.03.2019</w:t>
      </w:r>
      <w:r>
        <w:t xml:space="preserve"> 14:00 Uhr: Ortskulturring Rattelsdorf</w:t>
        <w:br/>
      </w:r>
      <w:r>
        <w:t>Faschingsumzug</w:t>
      </w:r>
    </w:p>
    <w:p>
      <w:r>
        <w:rPr>
          <w:b/>
        </w:rPr>
        <w:t>02.03.2019</w:t>
      </w:r>
      <w:r>
        <w:t xml:space="preserve"> 19:30 Uhr: Feuerwehr Rattelsdorf</w:t>
        <w:br/>
      </w:r>
      <w:r>
        <w:t>Feuerwehrfasching</w:t>
      </w:r>
      <w:r>
        <w:t>, Feuerwehrhaus</w:t>
      </w:r>
    </w:p>
    <w:p>
      <w:r>
        <w:rPr>
          <w:b/>
        </w:rPr>
        <w:t>05.03.2019</w:t>
      </w:r>
      <w:r>
        <w:t xml:space="preserve"> 19:00 Uhr: St. Michaelsverein Rattelsdorf</w:t>
        <w:br/>
      </w:r>
      <w:r>
        <w:t>Faschingskehraus</w:t>
      </w:r>
      <w:r>
        <w:t>, Gastwirtschaft Derra</w:t>
      </w:r>
    </w:p>
    <w:p>
      <w:r>
        <w:rPr>
          <w:b/>
        </w:rPr>
        <w:t>06.03.2019</w:t>
      </w:r>
      <w:r>
        <w:t xml:space="preserve"> 18:00 Uhr: Pfarrei St. Peter &amp; Paul Rattelsdorf</w:t>
        <w:br/>
      </w:r>
      <w:r>
        <w:t>Aschermittwoch Messfeier mit Spendung des Aschenkreuzes</w:t>
      </w:r>
      <w:r>
        <w:t>, Pfarrkirche Rattelsdorf</w:t>
      </w:r>
    </w:p>
    <w:p>
      <w:r>
        <w:rPr>
          <w:b/>
        </w:rPr>
        <w:t>06.03.2019</w:t>
      </w:r>
      <w:r>
        <w:t xml:space="preserve"> 19:00 Uhr: CSU Rattelsdorf</w:t>
        <w:br/>
      </w:r>
      <w:r>
        <w:t>Politischer Aschermittwoch mit MdB Emmi Zeulner</w:t>
      </w:r>
      <w:r>
        <w:t>, Gastwirtschaft Derra</w:t>
      </w:r>
    </w:p>
    <w:p>
      <w:r>
        <w:rPr>
          <w:b/>
        </w:rPr>
        <w:t>08.03.2019</w:t>
      </w:r>
      <w:r>
        <w:t xml:space="preserve"> 18:00 Uhr: St. Michaelsverein Rattelsdorf</w:t>
        <w:br/>
      </w:r>
      <w:r>
        <w:t>Männerkreuzweg</w:t>
      </w:r>
      <w:r>
        <w:t>, Kirche Rattelsdorf</w:t>
      </w:r>
    </w:p>
    <w:p>
      <w:r>
        <w:rPr>
          <w:b/>
        </w:rPr>
        <w:t>09.03.2019</w:t>
      </w:r>
      <w:r>
        <w:t xml:space="preserve"> 19:30 Uhr: Soldaten- und Kameradschaftsverein</w:t>
        <w:br/>
      </w:r>
      <w:r>
        <w:t>Jahreshauptversammlung</w:t>
      </w:r>
      <w:r>
        <w:t>, Gastwirtschaft Rothlauf</w:t>
      </w:r>
    </w:p>
    <w:p>
      <w:r>
        <w:rPr>
          <w:b/>
        </w:rPr>
        <w:t>10.03.2019</w:t>
      </w:r>
      <w:r>
        <w:t xml:space="preserve"> 10:00 Uhr: Pfarrei St. Peter &amp; Paul Rattelsdorf</w:t>
        <w:br/>
      </w:r>
      <w:r>
        <w:t>Familienmessfeier mit Vorstellung der Kommunionkinder</w:t>
      </w:r>
      <w:r>
        <w:t>, Pfarrkirche Rattelsdorf</w:t>
      </w:r>
    </w:p>
    <w:p>
      <w:r>
        <w:rPr>
          <w:b/>
        </w:rPr>
        <w:t>14.03.2019</w:t>
      </w:r>
      <w:r>
        <w:t xml:space="preserve"> 14:00 Uhr: Pfarrei St. Peter &amp; Paul Rattelsdorf</w:t>
        <w:br/>
      </w:r>
      <w:r>
        <w:t>Donnerstagstreff: Vortrag "Sakrament der Versöhnung - Aspekte eines verloren gegangenen Schatzes". Ref.: Sr. Katharina Horn</w:t>
      </w:r>
      <w:r>
        <w:t>, Pfarrheim Rattelsdorf</w:t>
      </w:r>
    </w:p>
    <w:p>
      <w:r>
        <w:rPr>
          <w:b/>
        </w:rPr>
        <w:t>15.03.2019</w:t>
      </w:r>
      <w:r>
        <w:t xml:space="preserve"> 19:00 Uhr: VdK Ortsverband Rattelsdorf</w:t>
        <w:br/>
      </w:r>
      <w:r>
        <w:t>Jahreshauptversammlung</w:t>
      </w:r>
      <w:r>
        <w:t>, Gaststätte Rothlauf</w:t>
      </w:r>
    </w:p>
    <w:p>
      <w:r>
        <w:rPr>
          <w:b/>
        </w:rPr>
        <w:t>15.03.2019</w:t>
      </w:r>
      <w:r>
        <w:t xml:space="preserve"> 19:25 Uhr: SpVgg Rattelsdorf</w:t>
        <w:br/>
      </w:r>
      <w:r>
        <w:t>Generalversammlung</w:t>
      </w:r>
      <w:r>
        <w:t>, Sportheim Rattelsdorf</w:t>
      </w:r>
    </w:p>
    <w:p>
      <w:r>
        <w:rPr>
          <w:b/>
        </w:rPr>
        <w:t>15.03.2019</w:t>
      </w:r>
      <w:r>
        <w:t xml:space="preserve"> 19:30 Uhr: Clubfreunde Rattelsdorf</w:t>
        <w:br/>
      </w:r>
      <w:r>
        <w:t>Bingo-Abend</w:t>
      </w:r>
      <w:r>
        <w:t>, Vereinslokal</w:t>
      </w:r>
    </w:p>
    <w:p>
      <w:r>
        <w:rPr>
          <w:b/>
        </w:rPr>
        <w:t>16.03.2019</w:t>
      </w:r>
      <w:r>
        <w:t xml:space="preserve"> 19:30 Uhr: Gesangverein Liederkranz</w:t>
        <w:br/>
      </w:r>
      <w:r>
        <w:t>Jahreshauptversammlung</w:t>
      </w:r>
      <w:r>
        <w:t>, Gastwirtschaft Rothlauf</w:t>
      </w:r>
    </w:p>
    <w:p>
      <w:r>
        <w:rPr>
          <w:b/>
        </w:rPr>
        <w:t>17.03.2019</w:t>
      </w:r>
      <w:r>
        <w:t xml:space="preserve"> 10:00 Uhr: Pfarrei St. Peter &amp; Paul Rattelsdorf</w:t>
        <w:br/>
      </w:r>
      <w:r>
        <w:t>Kleinkindergottesdienst (bis zur 1. Klasse)</w:t>
      </w:r>
      <w:r>
        <w:t>, Pfarrkirche Rattelsdorf</w:t>
      </w:r>
    </w:p>
    <w:p>
      <w:r>
        <w:rPr>
          <w:b/>
        </w:rPr>
        <w:t>23.03.2019</w:t>
      </w:r>
      <w:r>
        <w:t xml:space="preserve"> 19:00 Uhr: Laienspielgruppe Rattelsdorf</w:t>
        <w:br/>
      </w:r>
      <w:r>
        <w:t>Theateraufführung "Suche Mann für meine bessere Hälfte"</w:t>
      </w:r>
      <w:r>
        <w:t>, Sportheim Rattelsdorf</w:t>
      </w:r>
    </w:p>
    <w:p>
      <w:r>
        <w:rPr>
          <w:b/>
        </w:rPr>
        <w:t>24.03.2019</w:t>
      </w:r>
      <w:r>
        <w:t xml:space="preserve"> 17:00 Uhr: Laienspielgruppe Rattelsdorf</w:t>
        <w:br/>
      </w:r>
      <w:r>
        <w:t>Theateraufführung "Suche Mann für meine bessere Hälfte"</w:t>
      </w:r>
      <w:r>
        <w:t>, Sportheim Rattelsdorf</w:t>
      </w:r>
    </w:p>
    <w:p>
      <w:r>
        <w:rPr>
          <w:b/>
        </w:rPr>
        <w:t>29.03.2019 bis 31.03.2019</w:t>
      </w:r>
      <w:r>
        <w:t xml:space="preserve"> : Kath. Landvolkbewegung</w:t>
        <w:br/>
      </w:r>
      <w:r>
        <w:t>Männerwochenende. Thema: "O, Mann, o Mann"</w:t>
      </w:r>
      <w:r>
        <w:t>, Land-VHS Feuerstein</w:t>
      </w:r>
    </w:p>
    <w:p>
      <w:r>
        <w:rPr>
          <w:b/>
        </w:rPr>
        <w:t>30.03.2019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30.03.2019</w:t>
      </w:r>
      <w:r>
        <w:t xml:space="preserve"> 19:00 Uhr: Laienspielgruppe Rattelsdorf</w:t>
        <w:br/>
      </w:r>
      <w:r>
        <w:t>Theateraufführung "Suche Mann für meine bessere Hälfte"</w:t>
      </w:r>
      <w:r>
        <w:t>, Sportheim Rattelsdorf</w:t>
      </w:r>
    </w:p>
    <w:p>
      <w:r>
        <w:rPr>
          <w:b/>
        </w:rPr>
        <w:t>31.03.2019</w:t>
      </w:r>
      <w:r>
        <w:t xml:space="preserve"> 17:00 Uhr: Laienspielgruppe Rattelsdorf</w:t>
        <w:br/>
      </w:r>
      <w:r>
        <w:t>Theateraufführung "Suche Mann für meine bessere Hälfte"</w:t>
      </w:r>
      <w:r>
        <w:t>, Sportheim Rattelsdorf</w:t>
      </w:r>
    </w:p>
    <w:p>
      <w:r>
        <w:rPr>
          <w:b/>
        </w:rPr>
        <w:t>31.03.2019</w:t>
      </w:r>
      <w:r>
        <w:t xml:space="preserve"> 18:00 Uhr: Musikverein Rattelsdorf</w:t>
        <w:br/>
      </w:r>
      <w:r>
        <w:t>Jahreshauptversammlung</w:t>
      </w:r>
      <w:r>
        <w:t>, Gaststätte Rothlauf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