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Mai 2019</w:t>
      </w:r>
    </w:p>
    <w:p>
      <w:r>
        <w:rPr>
          <w:b/>
        </w:rPr>
        <w:t>01.05.2019</w:t>
      </w:r>
      <w:r>
        <w:t xml:space="preserve"> 18:00 Uhr: Pfarrei St. Peter &amp; Paul Rattelsdorf</w:t>
        <w:br/>
      </w:r>
      <w:r>
        <w:t>Erste feierliche Maiandacht</w:t>
      </w:r>
      <w:r>
        <w:t>, Pfarrkirche Rattelsdorf</w:t>
      </w:r>
    </w:p>
    <w:p>
      <w:r>
        <w:rPr>
          <w:b/>
        </w:rPr>
        <w:t>03.05.2019</w:t>
      </w:r>
      <w:r>
        <w:t xml:space="preserve"> : SpVgg Rattelsdorf</w:t>
        <w:br/>
      </w:r>
      <w:r>
        <w:t>Schulsporttag (3. u 4. Klasse)</w:t>
      </w:r>
      <w:r>
        <w:t>, Sportplatz</w:t>
      </w:r>
    </w:p>
    <w:p>
      <w:r>
        <w:rPr>
          <w:b/>
        </w:rPr>
        <w:t>03.05.2019</w:t>
      </w:r>
      <w:r>
        <w:t xml:space="preserve"> 17:00 Uhr: SPD Ortsverein Rattelsdorf</w:t>
        <w:br/>
      </w:r>
      <w:r>
        <w:t>Vogelstimmenwanderung</w:t>
      </w:r>
      <w:r>
        <w:t>, Treffpunkt Gastwirtschaft Rothlauf</w:t>
      </w:r>
    </w:p>
    <w:p>
      <w:r>
        <w:rPr>
          <w:b/>
        </w:rPr>
        <w:t>04.05.2019</w:t>
      </w:r>
      <w:r>
        <w:t xml:space="preserve"> : Feuerwehr Ratteslsdorf</w:t>
        <w:br/>
      </w:r>
      <w:r>
        <w:t>Florianstag. Gottesdienst mit anschl. Beisammensein am Feuerwehrhaus</w:t>
      </w:r>
    </w:p>
    <w:p>
      <w:r>
        <w:rPr>
          <w:b/>
        </w:rPr>
        <w:t>05.05.2019</w:t>
      </w:r>
      <w:r>
        <w:t xml:space="preserve"> 09:45 Uhr: Pfarrei St. Peter &amp; Paul Rattelsdorf</w:t>
        <w:br/>
      </w:r>
      <w:r>
        <w:t>Jubelkommunion. Aufstellung im Pfarrhof</w:t>
      </w:r>
    </w:p>
    <w:p>
      <w:r>
        <w:rPr>
          <w:b/>
        </w:rPr>
        <w:t>05.05.2019</w:t>
      </w:r>
      <w:r>
        <w:t xml:space="preserve"> 10:45 Uhr: CWU Rattelsdorf</w:t>
        <w:br/>
      </w:r>
      <w:r>
        <w:t>Politischer Frühschoppen</w:t>
      </w:r>
      <w:r>
        <w:t>, Gastwirtschaft Derra</w:t>
      </w:r>
    </w:p>
    <w:p>
      <w:r>
        <w:rPr>
          <w:b/>
        </w:rPr>
        <w:t>09.05.2019</w:t>
      </w:r>
      <w:r>
        <w:t xml:space="preserve"> 07:15 Uhr: Kath. Landvolkbewegung</w:t>
        <w:br/>
      </w:r>
      <w:r>
        <w:t>Exkursionstag nach "Ansbach &amp; Dinkelsbühl" mit der Bahn. Ende 20:30 Uhr</w:t>
      </w:r>
      <w:r>
        <w:t>, -</w:t>
      </w:r>
    </w:p>
    <w:p>
      <w:r>
        <w:rPr>
          <w:b/>
        </w:rPr>
        <w:t>09.05.2019</w:t>
      </w:r>
      <w:r>
        <w:t xml:space="preserve"> 14:00 Uhr: Pfarrei St. Peter &amp; Paul Rattelsdorf</w:t>
        <w:br/>
      </w:r>
      <w:r>
        <w:t>Donnerstagstreff: Muttertagsfeier mit Maiandacht</w:t>
      </w:r>
      <w:r>
        <w:t>, Pfarrheim Rattelsdorf</w:t>
      </w:r>
    </w:p>
    <w:p>
      <w:r>
        <w:rPr>
          <w:b/>
        </w:rPr>
        <w:t>10.05.2019</w:t>
      </w:r>
      <w:r>
        <w:t xml:space="preserve"> : SpVgg Rattelsdorf</w:t>
        <w:br/>
      </w:r>
      <w:r>
        <w:t>Schulsporttag (1. u. 2. Klasse)</w:t>
      </w:r>
      <w:r>
        <w:t>, Sportplatz</w:t>
      </w:r>
    </w:p>
    <w:p>
      <w:r>
        <w:rPr>
          <w:b/>
        </w:rPr>
        <w:t>12.05.2019</w:t>
      </w:r>
      <w:r>
        <w:t xml:space="preserve"> 10:00 Uhr: Kapellenbauverein Freudeneck</w:t>
        <w:br/>
      </w:r>
      <w:r>
        <w:t>Festmessfeier zum Weihejubiläum</w:t>
      </w:r>
      <w:r>
        <w:t>, Kapelle Freudeneck</w:t>
      </w:r>
    </w:p>
    <w:p>
      <w:r>
        <w:rPr>
          <w:b/>
        </w:rPr>
        <w:t>18.05.2019</w:t>
      </w:r>
      <w:r>
        <w:t xml:space="preserve"> : Pfarrei St. Peter &amp; Paul Rattelsdorf</w:t>
        <w:br/>
      </w:r>
      <w:r>
        <w:t>Kommunionausflug</w:t>
      </w:r>
    </w:p>
    <w:p>
      <w:r>
        <w:rPr>
          <w:b/>
        </w:rPr>
        <w:t>18.05.2019</w:t>
      </w:r>
      <w:r>
        <w:t xml:space="preserve"> 14:00 Uhr: Kindergarten/Kinderkrippe Rattelsdorf</w:t>
        <w:br/>
      </w:r>
      <w:r>
        <w:t>Sommerfest mit 25 jähr. Jubiläum</w:t>
      </w:r>
      <w:r>
        <w:t>, Mürsbach</w:t>
      </w:r>
    </w:p>
    <w:p>
      <w:r>
        <w:rPr>
          <w:b/>
        </w:rPr>
        <w:t>18.05.2019</w:t>
      </w:r>
      <w:r>
        <w:t xml:space="preserve"> 15:00 Uhr: Clubfreunde Rattelsdorf</w:t>
        <w:br/>
      </w:r>
      <w:r>
        <w:t>Live-Übertragung letzter Spieltag, anschließend Saisonabschlussparty</w:t>
      </w:r>
    </w:p>
    <w:p>
      <w:r>
        <w:rPr>
          <w:b/>
        </w:rPr>
        <w:t>18.05.2019</w:t>
      </w:r>
      <w:r>
        <w:t xml:space="preserve"> 18:00 Uhr: Pfarrei St. Peter &amp; Paul Rattelsdorf</w:t>
        <w:br/>
      </w:r>
      <w:r>
        <w:t>Familienwortgottesfeier mit Vorstellung der Firmlinge</w:t>
      </w:r>
      <w:r>
        <w:t>, Pfarrkirche Rattelsdorf</w:t>
      </w:r>
    </w:p>
    <w:p>
      <w:r>
        <w:rPr>
          <w:b/>
        </w:rPr>
        <w:t>19.05.2019</w:t>
      </w:r>
      <w:r>
        <w:t xml:space="preserve"> 10:00 Uhr: Pfarrei St. Peter &amp; Paul Rattelsdorf</w:t>
        <w:br/>
      </w:r>
      <w:r>
        <w:t>Kleinkindergottesdienst (bis zur 1. Klasse)</w:t>
      </w:r>
      <w:r>
        <w:t>, Pfarrkirche Rattelsdorf</w:t>
      </w:r>
    </w:p>
    <w:p>
      <w:r>
        <w:rPr>
          <w:b/>
        </w:rPr>
        <w:t>23.05.2019</w:t>
      </w:r>
      <w:r>
        <w:t xml:space="preserve"> : Kath. Landvolkbewegung</w:t>
        <w:br/>
      </w:r>
      <w:r>
        <w:t>Kreisrunde - JHVS der KLB der Region am Obermain</w:t>
      </w:r>
      <w:r>
        <w:t>, Rattelsdorf</w:t>
      </w:r>
    </w:p>
    <w:p>
      <w:r>
        <w:rPr>
          <w:b/>
        </w:rPr>
        <w:t>24.05.2019</w:t>
      </w:r>
      <w:r>
        <w:t xml:space="preserve"> 19:25 Uhr: SpVgg Rattelsdorf</w:t>
        <w:br/>
      </w:r>
      <w:r>
        <w:t>Ehrenamtstag beim BCR Bierfest</w:t>
      </w:r>
      <w:r>
        <w:t>, Marktplatz Rattelsdorf</w:t>
      </w:r>
    </w:p>
    <w:p>
      <w:r>
        <w:rPr>
          <w:b/>
        </w:rPr>
        <w:t>24.05.2019 bis 26.05.2019</w:t>
      </w:r>
      <w:r>
        <w:t xml:space="preserve"> : BCR'02</w:t>
        <w:br/>
      </w:r>
      <w:r>
        <w:t>Bierfest</w:t>
      </w:r>
      <w:r>
        <w:t>, Marktplatz Rattelsdorf</w:t>
      </w:r>
    </w:p>
    <w:p>
      <w:r>
        <w:rPr>
          <w:b/>
        </w:rPr>
        <w:t>25.05.2019 bis 26.05.2019</w:t>
      </w:r>
      <w:r>
        <w:t xml:space="preserve"> 01:30 Uhr: Pfarrei St. Peter &amp; Paul Rattelsdorf</w:t>
        <w:br/>
      </w:r>
      <w:r>
        <w:t>Höfer Wallfahrt nach Vierzehnheiligen. 1:45 Uhr Rattelsdorf</w:t>
      </w:r>
      <w:r>
        <w:t>, Höfen</w:t>
      </w:r>
    </w:p>
    <w:p>
      <w:r>
        <w:rPr>
          <w:b/>
        </w:rPr>
        <w:t>28.05.2019</w:t>
      </w:r>
      <w:r>
        <w:t xml:space="preserve"> 18:15 Uhr: Pfarrei St. Peter &amp; Paul Rattelsdorf</w:t>
        <w:br/>
      </w:r>
      <w:r>
        <w:t>Bittgang nach Ebing</w:t>
      </w:r>
    </w:p>
    <w:p>
      <w:r>
        <w:rPr>
          <w:b/>
        </w:rPr>
        <w:t>30.05.2019</w:t>
      </w:r>
      <w:r>
        <w:t xml:space="preserve"> 14:00 Uhr: St. Michaelsverein</w:t>
        <w:br/>
      </w:r>
      <w:r>
        <w:t>Kreuzhoffest mit Maiandacht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