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2019</w:t>
      </w:r>
    </w:p>
    <w:p>
      <w:r>
        <w:rPr>
          <w:b/>
        </w:rPr>
        <w:t>02.06.2019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04.06.2019</w:t>
      </w:r>
      <w:r>
        <w:t xml:space="preserve"> 19:00 Uhr: Ortskulturring Rattelsdorf</w:t>
        <w:br/>
      </w:r>
      <w:r>
        <w:t>Mitgliederversammlung</w:t>
      </w:r>
      <w:r>
        <w:t>, Gastwirtschaft Rothlauf</w:t>
      </w:r>
    </w:p>
    <w:p>
      <w:r>
        <w:rPr>
          <w:b/>
        </w:rPr>
        <w:t>04.06.2019</w:t>
      </w:r>
      <w:r>
        <w:t xml:space="preserve"> 19:00 Uhr: Pfarrei St. Peter &amp; Paul Rattelsdorf</w:t>
        <w:br/>
      </w:r>
      <w:r>
        <w:t>Bittgang zum Käppela</w:t>
      </w:r>
    </w:p>
    <w:p>
      <w:r>
        <w:rPr>
          <w:b/>
        </w:rPr>
        <w:t>07.06.2019</w:t>
      </w:r>
      <w:r>
        <w:t xml:space="preserve"> 17:00 Uhr: Clubfreunde Rattelsdorf</w:t>
        <w:br/>
      </w:r>
      <w:r>
        <w:t>Biergartentreff</w:t>
      </w:r>
      <w:r>
        <w:t>, Unterbrunnn</w:t>
      </w:r>
    </w:p>
    <w:p>
      <w:r>
        <w:rPr>
          <w:b/>
        </w:rPr>
        <w:t>07.06.2019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09.06.2019</w:t>
      </w:r>
      <w:r>
        <w:t xml:space="preserve"> : Musikverein Rattelsdorf</w:t>
        <w:br/>
      </w:r>
      <w:r>
        <w:t>Waldfest auf dem Festplatz im Lindach (am Radweg zwischen Rattelsdorf und Medlitz an der B4).  Bei schlechtem Wetter am Pfingstmontag</w:t>
      </w:r>
    </w:p>
    <w:p>
      <w:r>
        <w:rPr>
          <w:b/>
        </w:rPr>
        <w:t>09.06.2019</w:t>
      </w:r>
      <w:r>
        <w:t xml:space="preserve"> 10:00 Uhr: Pfarrei St. Peter &amp; Paul Rattelsdorf</w:t>
        <w:br/>
      </w:r>
      <w:r>
        <w:t>Pfingstsonntag: Familienwortgottesfeier</w:t>
      </w:r>
      <w:r>
        <w:t>, Pfarrkirche Rattelsdorf</w:t>
      </w:r>
    </w:p>
    <w:p>
      <w:r>
        <w:rPr>
          <w:b/>
        </w:rPr>
        <w:t>10.06.2019</w:t>
      </w:r>
      <w:r>
        <w:t xml:space="preserve"> : Musikverein Rattelsdorf</w:t>
        <w:br/>
      </w:r>
      <w:r>
        <w:t>Waldfest (Ausweichtermin)</w:t>
      </w:r>
    </w:p>
    <w:p>
      <w:r>
        <w:rPr>
          <w:b/>
        </w:rPr>
        <w:t>13.06.2019</w:t>
      </w:r>
      <w:r>
        <w:t xml:space="preserve"> 14:00 Uhr: Pfarrei St. Peter &amp; Paul Rattelsdorf</w:t>
        <w:br/>
      </w:r>
      <w:r>
        <w:t>Donnerstagstreff: Ausflug nach Baunach oder Reckendorf</w:t>
      </w:r>
    </w:p>
    <w:p>
      <w:r>
        <w:rPr>
          <w:b/>
        </w:rPr>
        <w:t>16.06.2019</w:t>
      </w:r>
      <w:r>
        <w:t xml:space="preserve"> 10:00 Uhr: Pfarrei St. Peter &amp; Paul Rattelsdorf</w:t>
        <w:br/>
      </w:r>
      <w:r>
        <w:t>Kleinkindergottesdienst (bis zur 1. Klasse)</w:t>
      </w:r>
      <w:r>
        <w:t>, Pfarrkirche Rattelsdorf</w:t>
      </w:r>
    </w:p>
    <w:p>
      <w:r>
        <w:rPr>
          <w:b/>
        </w:rPr>
        <w:t>20.06.2019</w:t>
      </w:r>
      <w:r>
        <w:t xml:space="preserve"> 09:00 Uhr: Pfarrei St. Peter &amp; Paul Rattelsdorf</w:t>
        <w:br/>
      </w:r>
      <w:r>
        <w:t>Fronleichnam: Festmessfeier mit anschl. Prozession. Einkehr der Vereine im Sportheim</w:t>
      </w:r>
    </w:p>
    <w:p>
      <w:r>
        <w:rPr>
          <w:b/>
        </w:rPr>
        <w:t>20.06.2019</w:t>
      </w:r>
      <w:r>
        <w:t xml:space="preserve"> 14:00 Uhr: Stammtisch Almhorst</w:t>
        <w:br/>
      </w:r>
      <w:r>
        <w:t>Käppelafest zum 30-jährigen Bestehen des Stammtisch Almhorst. Andacht mit anschl. gemütlichen Beisammensein</w:t>
      </w:r>
      <w:r>
        <w:t>, Käppela Rattelsdorf</w:t>
      </w:r>
    </w:p>
    <w:p>
      <w:r>
        <w:rPr>
          <w:b/>
        </w:rPr>
        <w:t>22.06.2019</w:t>
      </w:r>
      <w:r>
        <w:t xml:space="preserve"> : Pfarrei St. Peter &amp; Paul Rattelsdorf</w:t>
        <w:br/>
      </w:r>
      <w:r>
        <w:t>Johannisfeuer am Käppela mit Jugendmessfeier</w:t>
      </w:r>
    </w:p>
    <w:p>
      <w:r>
        <w:rPr>
          <w:b/>
        </w:rPr>
        <w:t>28.06.2019</w:t>
      </w:r>
      <w:r>
        <w:t xml:space="preserve"> 19:00 Uhr: Kapellenbauverein Freudeneck</w:t>
        <w:br/>
      </w:r>
      <w:r>
        <w:t>Andacht mit anschl. Johannisfeuer</w:t>
      </w:r>
      <w:r>
        <w:t>, Kapelle Freudeneck</w:t>
      </w:r>
    </w:p>
    <w:p>
      <w:r>
        <w:rPr>
          <w:b/>
        </w:rPr>
        <w:t>29.06.2019</w:t>
      </w:r>
      <w:r>
        <w:t xml:space="preserve"> 18:00 Uhr: Pfarrei St. Peter &amp; Paul Rattelsdorf</w:t>
        <w:br/>
      </w:r>
      <w:r>
        <w:t>Patronatsfest: Festmessfeier mit anschl. Prozession. Einkehr der Vereine im Gasthaus Feulner</w:t>
      </w:r>
      <w:r>
        <w:t>, Pfarrkirche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