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Juli 2019</w:t>
      </w:r>
    </w:p>
    <w:p>
      <w:r>
        <w:rPr>
          <w:b/>
        </w:rPr>
        <w:t>05.07.2019</w:t>
      </w:r>
      <w:r>
        <w:t xml:space="preserve"> 18:00 Uhr: Ortskulturring Rattelsdorf</w:t>
        <w:br/>
      </w:r>
      <w:r>
        <w:t>Kirchweihbaum Aufstellen mit unseren Itzgrunder Musikanten</w:t>
      </w:r>
      <w:r>
        <w:t>, Marktplatz Rattelsdorf</w:t>
      </w:r>
    </w:p>
    <w:p>
      <w:r>
        <w:rPr>
          <w:b/>
        </w:rPr>
        <w:t>05.07.2019</w:t>
      </w:r>
      <w:r>
        <w:t xml:space="preserve"> 19:30 Uhr: Clubfreunde Rattelsdorf</w:t>
        <w:br/>
      </w:r>
      <w:r>
        <w:t>Kerwastreff für alle Mitglieder</w:t>
      </w:r>
      <w:r>
        <w:t>, Vereinslokal</w:t>
      </w:r>
    </w:p>
    <w:p>
      <w:r>
        <w:rPr>
          <w:b/>
        </w:rPr>
        <w:t>05.07.2019 bis 08.07.2019</w:t>
      </w:r>
      <w:r>
        <w:t xml:space="preserve"> : Ortskulturring Rattelsdorf</w:t>
        <w:br/>
      </w:r>
      <w:r>
        <w:t>Kirchweih</w:t>
      </w:r>
      <w:r>
        <w:t>, Festzelt am Marktplatz</w:t>
      </w:r>
    </w:p>
    <w:p>
      <w:r>
        <w:rPr>
          <w:b/>
        </w:rPr>
        <w:t>07.07.2019</w:t>
      </w:r>
      <w:r>
        <w:t xml:space="preserve"> 10:00 Uhr: Pfarrei St. Peter &amp; Paul Rattelsdorf</w:t>
        <w:br/>
      </w:r>
      <w:r>
        <w:t>Festmessfeier zur Kirchweih</w:t>
      </w:r>
      <w:r>
        <w:t>, Pfarrkirche Rattelsdorf</w:t>
      </w:r>
    </w:p>
    <w:p>
      <w:r>
        <w:rPr>
          <w:b/>
        </w:rPr>
        <w:t>08.07.2019</w:t>
      </w:r>
      <w:r>
        <w:t xml:space="preserve"> 17:00 Uhr: Ortkulturring Rattelsdorf</w:t>
        <w:br/>
      </w:r>
      <w:r>
        <w:t>Gaßbockrennen</w:t>
      </w:r>
      <w:r>
        <w:t>, Marktplatz</w:t>
      </w:r>
    </w:p>
    <w:p>
      <w:r>
        <w:rPr>
          <w:b/>
        </w:rPr>
        <w:t>11.07.2019</w:t>
      </w:r>
      <w:r>
        <w:t xml:space="preserve"> 14:00 Uhr: Pfarrei St. Peter &amp; Paul Rattelsdorf</w:t>
        <w:br/>
      </w:r>
      <w:r>
        <w:t>Donnerstagstreff: Ausflug nach Reckendorf oder Baunach</w:t>
      </w:r>
    </w:p>
    <w:p>
      <w:r>
        <w:rPr>
          <w:b/>
        </w:rPr>
        <w:t>12.07.2019</w:t>
      </w:r>
      <w:r>
        <w:t xml:space="preserve"> : VdK Ortsverband Rattelsdorf</w:t>
        <w:br/>
      </w:r>
      <w:r>
        <w:t>Muttertagsfahrt nach Maria Limbach und zur Mainschleife Volkach</w:t>
      </w:r>
    </w:p>
    <w:p>
      <w:r>
        <w:rPr>
          <w:b/>
        </w:rPr>
        <w:t>12.07.2019</w:t>
      </w:r>
      <w:r>
        <w:t xml:space="preserve"> 19:00 Uhr: Gesangverein Rattelsdorf</w:t>
        <w:br/>
      </w:r>
      <w:r>
        <w:t>Wirtshaussingen</w:t>
      </w:r>
      <w:r>
        <w:t>, Gaststätte Rothlauf</w:t>
      </w:r>
    </w:p>
    <w:p>
      <w:r>
        <w:rPr>
          <w:b/>
        </w:rPr>
        <w:t>13.07.2019</w:t>
      </w:r>
      <w:r>
        <w:t xml:space="preserve"> : Bayern-Bazi</w:t>
        <w:br/>
      </w:r>
      <w:r>
        <w:t>25-jähriges Jubiläum</w:t>
      </w:r>
    </w:p>
    <w:p>
      <w:r>
        <w:rPr>
          <w:b/>
        </w:rPr>
        <w:t>13.07.2019</w:t>
      </w:r>
      <w:r>
        <w:t xml:space="preserve"> 18:00 Uhr: Pfarrei St. Peter &amp; Paul Rattelsdorf</w:t>
        <w:br/>
      </w:r>
      <w:r>
        <w:t>Familienwortgottesfeier</w:t>
      </w:r>
      <w:r>
        <w:t>, Pfarrkirche Rattelsdorf</w:t>
      </w:r>
    </w:p>
    <w:p>
      <w:r>
        <w:rPr>
          <w:b/>
        </w:rPr>
        <w:t>14.07.2019</w:t>
      </w:r>
      <w:r>
        <w:t xml:space="preserve"> 10:45 Uhr: CWU Rattelsdorf</w:t>
        <w:br/>
      </w:r>
      <w:r>
        <w:t>Politischer Frühschoppen</w:t>
      </w:r>
      <w:r>
        <w:t>, Gastwirtschaft Derra</w:t>
      </w:r>
    </w:p>
    <w:p>
      <w:r>
        <w:rPr>
          <w:b/>
        </w:rPr>
        <w:t>14.07.2019</w:t>
      </w:r>
      <w:r>
        <w:t xml:space="preserve"> 14:00 Uhr: SPD Ortsverband Rattelsdorf</w:t>
        <w:br/>
      </w:r>
      <w:r>
        <w:t>Familienfest</w:t>
      </w:r>
      <w:r>
        <w:t>, Innenhof Gastwirtschaft Rothlauf</w:t>
      </w:r>
    </w:p>
    <w:p>
      <w:r>
        <w:rPr>
          <w:b/>
        </w:rPr>
        <w:t>20.07.2019</w:t>
      </w:r>
      <w:r>
        <w:t xml:space="preserve"> 18:00 Uhr: Pfarrei St. Peter &amp; Paul Rattelsdorf</w:t>
        <w:br/>
      </w:r>
      <w:r>
        <w:t>Open-Air Messfeier der Pfarreiengemeinschaft</w:t>
      </w:r>
      <w:r>
        <w:t>, Kirchschletten</w:t>
      </w:r>
    </w:p>
    <w:p>
      <w:r>
        <w:rPr>
          <w:b/>
        </w:rPr>
        <w:t>20.07.2019</w:t>
      </w:r>
      <w:r>
        <w:t xml:space="preserve"> 19:00 Uhr: Ortskulturring Rattelsdorf</w:t>
        <w:br/>
      </w:r>
      <w:r>
        <w:t>Heitere Klosterserenade</w:t>
      </w:r>
      <w:r>
        <w:t>, Klostergarten der AWO Rattelsdorf</w:t>
      </w:r>
    </w:p>
    <w:p>
      <w:r>
        <w:rPr>
          <w:b/>
        </w:rPr>
        <w:t>21.07.2019</w:t>
      </w:r>
      <w:r>
        <w:t xml:space="preserve"> 10:00 Uhr: Pfarrei St. Peter &amp; Paul Rattelsdorf</w:t>
        <w:br/>
      </w:r>
      <w:r>
        <w:t>Pfarr- und Dorffest: Festmessfeier mit Kleinkindergottesdienst (bis zur 1. Klasse)</w:t>
      </w:r>
    </w:p>
    <w:p>
      <w:r>
        <w:rPr>
          <w:b/>
        </w:rPr>
        <w:t>27.07.2019</w:t>
      </w:r>
      <w:r>
        <w:t xml:space="preserve"> 09:00 Uhr: SpVgg Rattelsdorf</w:t>
        <w:br/>
      </w:r>
      <w:r>
        <w:t>Putz- und Fegtag</w:t>
      </w:r>
      <w:r>
        <w:t>, Sportgelände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