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2019</w:t>
      </w:r>
    </w:p>
    <w:p>
      <w:r>
        <w:rPr>
          <w:b/>
        </w:rPr>
        <w:t>03.08.2019</w:t>
      </w:r>
      <w:r>
        <w:t xml:space="preserve"> : Musikverein Rattelsdorf</w:t>
        <w:br/>
      </w:r>
      <w:r>
        <w:t>Ausflug</w:t>
      </w:r>
    </w:p>
    <w:p>
      <w:r>
        <w:rPr>
          <w:b/>
        </w:rPr>
        <w:t>07.08.2019 bis 11.08.2019</w:t>
      </w:r>
      <w:r>
        <w:t xml:space="preserve"> : Pfarrei St. Peter &amp; Paul Rattelsdorf</w:t>
        <w:br/>
      </w:r>
      <w:r>
        <w:t>Ministrantenzeltlager</w:t>
      </w:r>
    </w:p>
    <w:p>
      <w:r>
        <w:rPr>
          <w:b/>
        </w:rPr>
        <w:t>08.08.2019</w:t>
      </w:r>
      <w:r>
        <w:t xml:space="preserve"> 14:00 Uhr: Pfarrei St. Peter &amp; Paul Rattelsdorf</w:t>
        <w:br/>
      </w:r>
      <w:r>
        <w:t>Donnerstagstreff: Einkehr, Gastwirtschaft Derra</w:t>
      </w:r>
    </w:p>
    <w:p>
      <w:r>
        <w:rPr>
          <w:b/>
        </w:rPr>
        <w:t>15.08.2019</w:t>
      </w:r>
      <w:r>
        <w:t xml:space="preserve"> : SpVgg Rattelsdorf</w:t>
        <w:br/>
      </w:r>
      <w:r>
        <w:t>Familiensommerfest</w:t>
      </w:r>
      <w:r>
        <w:t>, Sportplatz</w:t>
      </w:r>
    </w:p>
    <w:p>
      <w:r>
        <w:rPr>
          <w:b/>
        </w:rPr>
        <w:t>15.08.2019</w:t>
      </w:r>
      <w:r>
        <w:t xml:space="preserve"> 09:30 Uhr: Obst- und Gartenbauverein</w:t>
        <w:br/>
      </w:r>
      <w:r>
        <w:t>Verteilen der Kräuterbüschel</w:t>
      </w:r>
      <w:r>
        <w:t>, vor der Pfarrkirche</w:t>
      </w:r>
    </w:p>
    <w:p>
      <w:r>
        <w:rPr>
          <w:b/>
        </w:rPr>
        <w:t>15.08.2019</w:t>
      </w:r>
      <w:r>
        <w:t xml:space="preserve"> 10:00 Uhr: Pfarrei St. Peter &amp; Paul Rattelsdorf</w:t>
        <w:br/>
      </w:r>
      <w:r>
        <w:t>Mariä Himmelfahrt: Festmessfeier mit Kräuterbüschelweihe</w:t>
      </w:r>
      <w:r>
        <w:t>, Pfarrkirche Rattelsdorf</w:t>
      </w:r>
    </w:p>
    <w:p>
      <w:r>
        <w:rPr>
          <w:b/>
        </w:rPr>
        <w:t>18.08.2019</w:t>
      </w:r>
      <w:r>
        <w:t xml:space="preserve"> 14:00 Uhr: Landfrauengruppe Rattelsdorf</w:t>
        <w:br/>
      </w:r>
      <w:r>
        <w:t>Brunnenfest</w:t>
      </w:r>
      <w:r>
        <w:t>, Rattelsdorf</w:t>
      </w:r>
    </w:p>
    <w:p>
      <w:r>
        <w:rPr>
          <w:b/>
        </w:rPr>
        <w:t>23.08.2019</w:t>
      </w:r>
      <w:r>
        <w:t xml:space="preserve"> 14:30 Uhr: VdK Ortsverband Rattelsdorf</w:t>
        <w:br/>
      </w:r>
      <w:r>
        <w:t>Luisenburgfestspiele - Ein Walzertraum von Oskar Strauss</w:t>
      </w:r>
    </w:p>
    <w:p>
      <w:r>
        <w:rPr>
          <w:b/>
        </w:rPr>
        <w:t>23.08.2019 bis 26.08.2019</w:t>
      </w:r>
      <w:r>
        <w:t xml:space="preserve"> : Kapellenbauverein Freudeneck</w:t>
        <w:br/>
      </w:r>
      <w:r>
        <w:t>Kirchweih in Freudeneck</w:t>
      </w:r>
      <w:r>
        <w:t>, Freudeneck</w:t>
      </w:r>
    </w:p>
    <w:p>
      <w:r>
        <w:rPr>
          <w:b/>
        </w:rPr>
        <w:t>25.08.2019</w:t>
      </w:r>
      <w:r>
        <w:t xml:space="preserve"> 10:00 Uhr: Kapellenbauverein Freudeneck</w:t>
        <w:br/>
      </w:r>
      <w:r>
        <w:t>Festmessfeier</w:t>
      </w:r>
      <w:r>
        <w:t>, Kapelle Freudeneck</w:t>
      </w:r>
    </w:p>
    <w:p>
      <w:r>
        <w:rPr>
          <w:b/>
        </w:rPr>
        <w:t>31.08.2019</w:t>
      </w:r>
      <w:r>
        <w:t xml:space="preserve"> 14:00 Uhr: Clubfreunde Ratteldorf</w:t>
        <w:br/>
      </w:r>
      <w:r>
        <w:t>Sommerfest: Spiel, Spaß und Spannung auf dem Mehrgenerationenspielplatz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