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2019</w:t>
      </w:r>
    </w:p>
    <w:p>
      <w:r>
        <w:rPr>
          <w:b/>
        </w:rPr>
        <w:t>03.11.2019</w:t>
      </w:r>
      <w:r>
        <w:t xml:space="preserve"> : Gesangverein Rattelsdorf</w:t>
        <w:br/>
      </w:r>
      <w:r>
        <w:t>Gemeinschaftskonzert mit Musikverein</w:t>
      </w:r>
      <w:r>
        <w:t>, Abtenberghalle</w:t>
      </w:r>
    </w:p>
    <w:p>
      <w:r>
        <w:rPr>
          <w:b/>
        </w:rPr>
        <w:t>08.11.2019</w:t>
      </w:r>
      <w:r>
        <w:t xml:space="preserve"> 17:30 Uhr: Kindergarten/Kinderkrippe Rattelsdorf</w:t>
        <w:br/>
      </w:r>
      <w:r>
        <w:t>Martinsumzug</w:t>
      </w:r>
      <w:r>
        <w:t>, Marktplatz</w:t>
      </w:r>
    </w:p>
    <w:p>
      <w:r>
        <w:rPr>
          <w:b/>
        </w:rPr>
        <w:t>08.11.2019</w:t>
      </w:r>
      <w:r>
        <w:t xml:space="preserve"> 19:30 Uhr: Clubfreunde Rattelsdorf</w:t>
        <w:br/>
      </w:r>
      <w:r>
        <w:t>Jahreshauptversammlung</w:t>
      </w:r>
      <w:r>
        <w:t>, Vereinslokal</w:t>
      </w:r>
    </w:p>
    <w:p>
      <w:r>
        <w:rPr>
          <w:b/>
        </w:rPr>
        <w:t>08.11.2019</w:t>
      </w:r>
      <w:r>
        <w:t xml:space="preserve"> 19:30 Uhr: SPD Ortsverein Rattelsdorf</w:t>
        <w:br/>
      </w:r>
      <w:r>
        <w:t>Jahreshauptversammlung</w:t>
      </w:r>
      <w:r>
        <w:t>, Gastwirtschaft Rothlauf</w:t>
      </w:r>
    </w:p>
    <w:p>
      <w:r>
        <w:rPr>
          <w:b/>
        </w:rPr>
        <w:t>09.11.2019 bis 10.11.2019</w:t>
      </w:r>
      <w:r>
        <w:t xml:space="preserve"> : Pfarrei St. Peter &amp; Paul Rattelsdorf</w:t>
        <w:br/>
      </w:r>
      <w:r>
        <w:t>Kirchenzählung</w:t>
      </w:r>
    </w:p>
    <w:p>
      <w:r>
        <w:rPr>
          <w:b/>
        </w:rPr>
        <w:t>14.11.2019</w:t>
      </w:r>
      <w:r>
        <w:t xml:space="preserve"> 14:00 Uhr: Pfarrgemeinderat Rattelsdorf</w:t>
        <w:br/>
      </w:r>
      <w:r>
        <w:t>Messfeier mit Krankensalbung, anschl. Pfarrheim</w:t>
      </w:r>
    </w:p>
    <w:p>
      <w:r>
        <w:rPr>
          <w:b/>
        </w:rPr>
        <w:t>15.11.2019</w:t>
      </w:r>
      <w:r>
        <w:t xml:space="preserve"> 17:30 Uhr: Obst- und Gartenbauverein</w:t>
        <w:br/>
      </w:r>
      <w:r>
        <w:t>Glühweinwanderung nach Höfen</w:t>
      </w:r>
      <w:r>
        <w:t>, Treffputnkt Marktplatz</w:t>
      </w:r>
    </w:p>
    <w:p>
      <w:r>
        <w:rPr>
          <w:b/>
        </w:rPr>
        <w:t>24.11.2019</w:t>
      </w:r>
      <w:r>
        <w:t xml:space="preserve"> 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24.11.2019</w:t>
      </w:r>
      <w:r>
        <w:t xml:space="preserve"> 19:00 Uhr: St. Michaelsverein</w:t>
        <w:br/>
      </w:r>
      <w:r>
        <w:t>Jahreshauptversammlung</w:t>
      </w:r>
      <w:r>
        <w:t>, Gastwirtschaft Derra</w:t>
      </w:r>
    </w:p>
    <w:p>
      <w:r>
        <w:rPr>
          <w:b/>
        </w:rPr>
        <w:t>29.11.2019</w:t>
      </w:r>
      <w:r>
        <w:t xml:space="preserve"> 16:00 Uhr: Dorfkrippe Rattelsdorf</w:t>
        <w:br/>
      </w:r>
      <w:r>
        <w:t>Adventsmarkt mit Krippeneröffnung</w:t>
      </w:r>
      <w:r>
        <w:t>, Marktplatz</w:t>
      </w:r>
    </w:p>
    <w:p>
      <w:r>
        <w:rPr>
          <w:b/>
        </w:rPr>
        <w:t>30.11.2019</w:t>
      </w:r>
      <w:r>
        <w:t xml:space="preserve"> 10:00 Uhr: Obst- und Gartenbauverein</w:t>
        <w:br/>
      </w:r>
      <w:r>
        <w:t>Weihnachtsmarktfahrt nach Abendsberg</w:t>
      </w:r>
      <w:r>
        <w:t>, Treffpunkt Martkplatz</w:t>
      </w:r>
    </w:p>
    <w:p>
      <w:r>
        <w:rPr>
          <w:b/>
        </w:rPr>
        <w:t>30.11.2019</w:t>
      </w:r>
      <w:r>
        <w:t xml:space="preserve"> 10:00 Uhr: SpVgg Rattelsdorf</w:t>
        <w:br/>
      </w:r>
      <w:r>
        <w:t>26. AH Hallenturnier</w:t>
      </w:r>
      <w:r>
        <w:t>, Abtenberghalle</w:t>
      </w:r>
    </w:p>
    <w:p>
      <w:r>
        <w:rPr>
          <w:b/>
        </w:rPr>
        <w:t>30.11.2019</w:t>
      </w:r>
      <w:r>
        <w:t xml:space="preserve"> 19:00 Uhr: Musikverein Rattelsdorf</w:t>
        <w:br/>
      </w:r>
      <w:r>
        <w:t>Weihnachtsfeier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