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2019</w:t>
      </w:r>
    </w:p>
    <w:p>
      <w:r>
        <w:rPr>
          <w:b/>
        </w:rPr>
        <w:t>01.12.2019</w:t>
      </w:r>
      <w:r>
        <w:t xml:space="preserve"> 15:00 Uhr: SpVgg Rattelsdorf</w:t>
        <w:br/>
      </w:r>
      <w:r>
        <w:t>SpVgg-Nikolausfeier</w:t>
      </w:r>
      <w:r>
        <w:t>, Sportheim Rattelsdorf</w:t>
      </w:r>
    </w:p>
    <w:p>
      <w:r>
        <w:rPr>
          <w:b/>
        </w:rPr>
        <w:t>06.12.2019</w:t>
      </w:r>
      <w:r>
        <w:t xml:space="preserve"> 19:00 Uhr: Landfrauen Rattelsdorf</w:t>
        <w:br/>
      </w:r>
      <w:r>
        <w:t>Adventfeier</w:t>
      </w:r>
      <w:r>
        <w:t>, Gastwirtschaft Rothlauf</w:t>
      </w:r>
    </w:p>
    <w:p>
      <w:r>
        <w:rPr>
          <w:b/>
        </w:rPr>
        <w:t>07.12.2019</w:t>
      </w:r>
      <w:r>
        <w:t xml:space="preserve"> 19:25 Uhr: SpVgg Rattelsdorf</w:t>
        <w:br/>
      </w:r>
      <w:r>
        <w:t>SpVgg-Weihnachtsfeier</w:t>
      </w:r>
      <w:r>
        <w:t>, Sportheim Rattelsdorf</w:t>
      </w:r>
    </w:p>
    <w:p>
      <w:r>
        <w:rPr>
          <w:b/>
        </w:rPr>
        <w:t>08.12.2019</w:t>
      </w:r>
      <w:r>
        <w:t xml:space="preserve"> 19:30 Uhr: VdK Ortsverband Rattelsdorf</w:t>
        <w:br/>
      </w:r>
      <w:r>
        <w:t>Weihnachstfeier</w:t>
      </w:r>
      <w:r>
        <w:t>, Gastwirtschaft Rothlauf</w:t>
      </w:r>
    </w:p>
    <w:p>
      <w:r>
        <w:rPr>
          <w:b/>
        </w:rPr>
        <w:t>12.12.2019</w:t>
      </w:r>
      <w:r>
        <w:t xml:space="preserve"> 14:00 Uhr: Pfarrgemeinderat Rattelsdorf</w:t>
        <w:br/>
      </w:r>
      <w:r>
        <w:t>Adventsfeier mit Vorschulkindern und Harfengruppe</w:t>
      </w:r>
      <w:r>
        <w:t>, Pfarrheim</w:t>
      </w:r>
    </w:p>
    <w:p>
      <w:r>
        <w:rPr>
          <w:b/>
        </w:rPr>
        <w:t>15.12.2019</w:t>
      </w:r>
      <w:r>
        <w:t xml:space="preserve"> : Obst- und Gartenbauverein</w:t>
        <w:br/>
      </w:r>
      <w:r>
        <w:t>Weihnachtsfeier</w:t>
      </w:r>
      <w:r>
        <w:t>, Gastwirtschaft Goldener Löwe</w:t>
      </w:r>
    </w:p>
    <w:p>
      <w:r>
        <w:rPr>
          <w:b/>
        </w:rPr>
        <w:t>20.12.2019</w:t>
      </w:r>
      <w:r>
        <w:t xml:space="preserve"> 19:00 Uhr: CWU Rattelsdorf</w:t>
        <w:br/>
      </w:r>
      <w:r>
        <w:t>Weihnachtsfeier</w:t>
      </w:r>
      <w:r>
        <w:t>, Gastwirtschaft Derra</w:t>
      </w:r>
    </w:p>
    <w:p>
      <w:r>
        <w:rPr>
          <w:b/>
        </w:rPr>
        <w:t>20.12.2019</w:t>
      </w:r>
      <w:r>
        <w:t xml:space="preserve"> 19:30 Uhr: Clubfreunde Rattelsdorf</w:t>
        <w:br/>
      </w:r>
      <w:r>
        <w:t>Weihnachstfeier</w:t>
      </w:r>
      <w:r>
        <w:t>, Vereinslokal</w:t>
      </w:r>
    </w:p>
    <w:p>
      <w:r>
        <w:rPr>
          <w:b/>
        </w:rPr>
        <w:t>24.12.2019</w:t>
      </w:r>
      <w:r>
        <w:t xml:space="preserve"> : Musikverein Rattelsdorf</w:t>
        <w:br/>
      </w:r>
      <w:r>
        <w:t>Weihnachtliche Weisen vor der Mette mit Glühweinausschank</w:t>
      </w:r>
      <w:r>
        <w:t>, Marktplatz Rattelsdorf</w:t>
      </w:r>
    </w:p>
    <w:p>
      <w:r>
        <w:rPr>
          <w:b/>
        </w:rPr>
        <w:t>24.12.2019</w:t>
      </w:r>
      <w:r>
        <w:t xml:space="preserve"> 10:00 Uhr: SpVgg Rattelsdorf</w:t>
        <w:br/>
      </w:r>
      <w:r>
        <w:t>Weißwurstfrühstück</w:t>
      </w:r>
      <w:r>
        <w:t>, Sportheim Rattelsdorf</w:t>
      </w:r>
    </w:p>
    <w:p>
      <w:r>
        <w:rPr>
          <w:b/>
        </w:rPr>
        <w:t>24.12.2019</w:t>
      </w:r>
      <w:r>
        <w:t xml:space="preserve"> 14:30 Uhr: Pfarrei St. Peter &amp; Paul Rattelsdorf</w:t>
        <w:br/>
      </w:r>
      <w:r>
        <w:t>Kinderchristfeier (bis 1. Klasse)</w:t>
      </w:r>
      <w:r>
        <w:t>, Pfarrkirche Rattelsdorf</w:t>
      </w:r>
    </w:p>
    <w:p>
      <w:r>
        <w:rPr>
          <w:b/>
        </w:rPr>
        <w:t>24.12.2019</w:t>
      </w:r>
      <w:r>
        <w:t xml:space="preserve"> 16:00 Uhr: Pfarrei St. Peter &amp; Paul Rattelsdorf</w:t>
        <w:br/>
      </w:r>
      <w:r>
        <w:t>Kinderchristvesper</w:t>
      </w:r>
    </w:p>
    <w:p>
      <w:r>
        <w:rPr>
          <w:b/>
        </w:rPr>
        <w:t>24.12.2019</w:t>
      </w:r>
      <w:r>
        <w:t xml:space="preserve"> 22:30 Uhr: Pfarrei St. Peter &amp; Paul Rattelsdorf</w:t>
        <w:br/>
      </w:r>
      <w:r>
        <w:t>Christmette</w:t>
      </w:r>
      <w:r>
        <w:t>, Pfarrkirche Rattelsdorf</w:t>
      </w:r>
    </w:p>
    <w:p>
      <w:r>
        <w:rPr>
          <w:b/>
        </w:rPr>
        <w:t>31.12.2019</w:t>
      </w:r>
      <w:r>
        <w:t xml:space="preserve"> 17:30 Uhr: Pfarrei St. Peter &amp; Paul Rattelsdorf</w:t>
        <w:br/>
      </w:r>
      <w:r>
        <w:t>Jahresabschlussmessfeier</w:t>
      </w:r>
      <w:r>
        <w:t>, Pfarrkirche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