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Januar 2020</w:t>
      </w:r>
    </w:p>
    <w:p>
      <w:r>
        <w:rPr>
          <w:b/>
        </w:rPr>
        <w:t>03.01.2020</w:t>
      </w:r>
      <w:r>
        <w:t xml:space="preserve"> : Clubfreunde Rattelsdorf</w:t>
        <w:br/>
      </w:r>
      <w:r>
        <w:t>Winterwanderung</w:t>
      </w:r>
    </w:p>
    <w:p>
      <w:r>
        <w:rPr>
          <w:b/>
        </w:rPr>
        <w:t>05.01.2020</w:t>
      </w:r>
      <w:r>
        <w:t xml:space="preserve"> 16:00 Uhr: Bayern Bazis</w:t>
        <w:br/>
      </w:r>
      <w:r>
        <w:t>Winterwanderung</w:t>
      </w:r>
      <w:r>
        <w:t>, Treffpunkt Marktplatz</w:t>
      </w:r>
    </w:p>
    <w:p>
      <w:r>
        <w:rPr>
          <w:b/>
        </w:rPr>
        <w:t>05.01.2020</w:t>
      </w:r>
      <w:r>
        <w:t xml:space="preserve"> 17:00 Uhr: Gesangverein Rattelsdorf</w:t>
        <w:br/>
      </w:r>
      <w:r>
        <w:t>Weihnachtskonzert</w:t>
      </w:r>
      <w:r>
        <w:t>, Pfarrkirche</w:t>
      </w:r>
    </w:p>
    <w:p>
      <w:r>
        <w:rPr>
          <w:b/>
        </w:rPr>
        <w:t>07.01.2020</w:t>
      </w:r>
      <w:r>
        <w:t xml:space="preserve"> 19:00 Uhr: Kapellenbauverein Freudeneck</w:t>
        <w:br/>
      </w:r>
      <w:r>
        <w:t>Messfeier in der Kapelle. Anschließend Jahreshauptversammlung in der Gastwirtschaft Fischer.</w:t>
      </w:r>
      <w:r>
        <w:t>, Freudeneck</w:t>
      </w:r>
    </w:p>
    <w:p>
      <w:r>
        <w:rPr>
          <w:b/>
        </w:rPr>
        <w:t>09.01.2020</w:t>
      </w:r>
      <w:r>
        <w:t xml:space="preserve"> 14:00 Uhr: Pfarrgemeinderat Rattelsdorf</w:t>
        <w:br/>
      </w:r>
      <w:r>
        <w:t>Gemütliches Beisammensein und leichte Bewegungen beim Sitztanz</w:t>
      </w:r>
      <w:r>
        <w:t>, Pfarrheim</w:t>
      </w:r>
    </w:p>
    <w:p>
      <w:r>
        <w:rPr>
          <w:b/>
        </w:rPr>
        <w:t>17.01.2020</w:t>
      </w:r>
      <w:r>
        <w:t xml:space="preserve"> 19:00 Uhr: Ortskulturring Rattelsdorf</w:t>
        <w:br/>
      </w:r>
      <w:r>
        <w:t>Jahreshauptversammlung mit Fortschreibung des Veranstaltungskalenders</w:t>
      </w:r>
      <w:r>
        <w:t>, Gastwirtschaft Sportheim</w:t>
      </w:r>
    </w:p>
    <w:p>
      <w:r>
        <w:rPr>
          <w:b/>
        </w:rPr>
        <w:t>26.01.2020</w:t>
      </w:r>
      <w:r>
        <w:t xml:space="preserve"> 10:45 Uhr: CWU Rattelsdorf</w:t>
        <w:br/>
      </w:r>
      <w:r>
        <w:t>Politischer Frühschoppen</w:t>
      </w:r>
      <w:r>
        <w:t>, Gastwirtschaft Derra</w:t>
      </w:r>
    </w:p>
    <w:p>
      <w:r>
        <w:rPr>
          <w:b/>
        </w:rPr>
        <w:t>26.01.2020</w:t>
      </w:r>
      <w:r>
        <w:t xml:space="preserve"> 14:00 Uhr: CSU Ortsverband Rattelsdorf</w:t>
        <w:br/>
      </w:r>
      <w:r>
        <w:t>Winterwanderung</w:t>
      </w:r>
      <w:r>
        <w:t>, Kirchplatz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