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April 2020</w:t>
      </w:r>
    </w:p>
    <w:p>
      <w:r>
        <w:rPr>
          <w:b/>
        </w:rPr>
        <w:t>24.04.2020 bis 25.04.2020</w:t>
      </w:r>
      <w:r>
        <w:t xml:space="preserve"> 08:00 Uhr: SpVgg Rattelsdorf</w:t>
        <w:br/>
      </w:r>
      <w:r>
        <w:t>Schulsporttag</w:t>
      </w:r>
      <w:r>
        <w:t>, Sportheim Rattelsdorf</w:t>
      </w:r>
    </w:p>
    <w:p>
      <w:r>
        <w:rPr>
          <w:b/>
        </w:rPr>
        <w:t>26.04.2020</w:t>
      </w:r>
      <w:r>
        <w:t xml:space="preserve"> : Kath. Landvolkbewegung</w:t>
        <w:br/>
      </w:r>
      <w:r>
        <w:t>Studientag auf dem "Sinn-Weg" um Prappack-Haßfurt. Thema: "Dem Leben auf der Spur". Referentin: Elfriede Schneider, Haßfurt.</w:t>
      </w:r>
    </w:p>
    <w:p>
      <w:r>
        <w:rPr>
          <w:b/>
        </w:rPr>
        <w:t>26.04.2020</w:t>
      </w:r>
      <w:r>
        <w:t xml:space="preserve"> 09:45 Uhr: Pfarrei St. Peter &amp; Paul Rattelsdorf</w:t>
        <w:br/>
      </w:r>
      <w:r>
        <w:t>Jubelkommunion: Aufstellung im Pfarrhof, anschl. Festmessfeier 10:00 Uhr</w:t>
      </w:r>
    </w:p>
    <w:p>
      <w:r>
        <w:rPr>
          <w:b/>
        </w:rPr>
        <w:t>26.04.2020</w:t>
      </w:r>
      <w:r>
        <w:t xml:space="preserve"> 10:00 Uhr: Pfarrei St. Peter &amp; Paul Rattelsdorf</w:t>
        <w:br/>
      </w:r>
      <w:r>
        <w:t>Kindergottesdienst (bis zur 1. Klasse)</w:t>
      </w:r>
    </w:p>
    <w:p>
      <w:r>
        <w:rPr>
          <w:b/>
        </w:rPr>
        <w:t>28.04.2020</w:t>
      </w:r>
      <w:r>
        <w:t xml:space="preserve"> : Landfrauen Rattelsdorf</w:t>
        <w:br/>
      </w:r>
      <w:r>
        <w:t>Abbau des Osterbrunnens</w:t>
      </w:r>
    </w:p>
    <w:p>
      <w:r>
        <w:rPr>
          <w:b/>
        </w:rPr>
        <w:t>30.04.2020</w:t>
      </w:r>
      <w:r>
        <w:t xml:space="preserve"> 18:00 Uhr: Feuerwehr Rattelsdorf</w:t>
        <w:br/>
      </w:r>
      <w:r>
        <w:t>Maibaumaufstellen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