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Mai 2020</w:t>
      </w:r>
    </w:p>
    <w:p>
      <w:r>
        <w:rPr>
          <w:b/>
        </w:rPr>
        <w:t>01.05.2020</w:t>
      </w:r>
      <w:r>
        <w:t xml:space="preserve"> 18:00 Uhr: Pfarrei St. Peter &amp; Paul Rattelsdorf</w:t>
        <w:br/>
      </w:r>
      <w:r>
        <w:t>Erste feierliche Maiandacht</w:t>
      </w:r>
      <w:r>
        <w:t>, Pfarrkirche Rattelsdorf</w:t>
      </w:r>
    </w:p>
    <w:p>
      <w:r>
        <w:rPr>
          <w:b/>
        </w:rPr>
        <w:t>03.05.2020</w:t>
      </w:r>
      <w:r>
        <w:t xml:space="preserve"> 10:45 Uhr: CWU Rattelsdorf</w:t>
        <w:br/>
      </w:r>
      <w:r>
        <w:t>Politischer Frühschoppen</w:t>
      </w:r>
      <w:r>
        <w:t>, Gastwirtschaft Derra</w:t>
      </w:r>
    </w:p>
    <w:p>
      <w:r>
        <w:rPr>
          <w:b/>
        </w:rPr>
        <w:t>08.05.2020</w:t>
      </w:r>
      <w:r>
        <w:t xml:space="preserve"> 08:00 Uhr: SpVgg Rattelsdorf</w:t>
        <w:br/>
      </w:r>
      <w:r>
        <w:t>Schulsporttag</w:t>
      </w:r>
      <w:r>
        <w:t>, Sportheim Rattelsdorf</w:t>
      </w:r>
    </w:p>
    <w:p>
      <w:r>
        <w:rPr>
          <w:b/>
        </w:rPr>
        <w:t>08.05.2020</w:t>
      </w:r>
      <w:r>
        <w:t xml:space="preserve"> 17:00 Uhr: SPD Ortsverein Rattelsdorf</w:t>
        <w:br/>
      </w:r>
      <w:r>
        <w:t>Vogelstimmenwanderung. Anschließend Dämmerschoppen</w:t>
      </w:r>
      <w:r>
        <w:t>, Treffpunkt Gastwirtschaft Rothlauf</w:t>
      </w:r>
    </w:p>
    <w:p>
      <w:r>
        <w:rPr>
          <w:b/>
        </w:rPr>
        <w:t>08.05.2020</w:t>
      </w:r>
      <w:r>
        <w:t xml:space="preserve"> 19:30 Uhr: Clubfreunde Rattelsdorf</w:t>
        <w:br/>
      </w:r>
      <w:r>
        <w:t>Treff für alle Mitglieder im Vereinslokal</w:t>
      </w:r>
    </w:p>
    <w:p>
      <w:r>
        <w:rPr>
          <w:b/>
        </w:rPr>
        <w:t>09.05.2020</w:t>
      </w:r>
      <w:r>
        <w:t xml:space="preserve"> 10:00 Uhr: Pfarrei St. Peter &amp; Paul Rattelsdorf</w:t>
        <w:br/>
      </w:r>
      <w:r>
        <w:t>Familienwortgottesfeier mit Vorstellung der Firmlinge</w:t>
      </w:r>
      <w:r>
        <w:t>, Pfarrkirche Rattelsdorf</w:t>
      </w:r>
    </w:p>
    <w:p>
      <w:r>
        <w:rPr>
          <w:b/>
        </w:rPr>
        <w:t>09.05.2020 bis 13.05.2020</w:t>
      </w:r>
      <w:r>
        <w:t xml:space="preserve"> : Pfarrgemeinderat Rattelsdorf</w:t>
        <w:br/>
      </w:r>
      <w:r>
        <w:t>Fahrt zum Gardasee, Assisi und Florenz</w:t>
      </w:r>
    </w:p>
    <w:p>
      <w:r>
        <w:rPr>
          <w:b/>
        </w:rPr>
        <w:t>10.05.2020</w:t>
      </w:r>
      <w:r>
        <w:t xml:space="preserve"> 10:00 Uhr: Kapellenbauverein Freudeneck</w:t>
        <w:br/>
      </w:r>
      <w:r>
        <w:t>Messfeier zum Weihejubiläum der Kapelle Maria Königin</w:t>
      </w:r>
      <w:r>
        <w:t>, Freudeneck</w:t>
      </w:r>
    </w:p>
    <w:p>
      <w:r>
        <w:rPr>
          <w:b/>
        </w:rPr>
        <w:t>14.05.2020</w:t>
      </w:r>
      <w:r>
        <w:t xml:space="preserve"> : Kath. Landvolkbewegung</w:t>
        <w:br/>
      </w:r>
      <w:r>
        <w:t>Kreisrunde mit Jahresplanung. "Rück- und Ausblick" in Rattelsdorf bei Fam. Neeb.</w:t>
      </w:r>
    </w:p>
    <w:p>
      <w:r>
        <w:rPr>
          <w:b/>
        </w:rPr>
        <w:t>14.05.2020</w:t>
      </w:r>
      <w:r>
        <w:t xml:space="preserve"> 14:00 Uhr: Pfarrgemeinderat Rattelsdorf</w:t>
        <w:br/>
      </w:r>
      <w:r>
        <w:t>Muttertagsausflug</w:t>
      </w:r>
      <w:r>
        <w:t>, Pfarrheim</w:t>
      </w:r>
    </w:p>
    <w:p>
      <w:r>
        <w:rPr>
          <w:b/>
        </w:rPr>
        <w:t>16.05.2020 bis 17.05.2020</w:t>
      </w:r>
      <w:r>
        <w:t xml:space="preserve"> 01:30 Uhr: Pfarrei St. Peter &amp; Paul Rattelsdorf</w:t>
        <w:br/>
      </w:r>
      <w:r>
        <w:t>Höfer Wallfahrt nach Vierzehnheiligen. 01:30 Uhr Höfen, 01:45 Uhr Rattelsdorf</w:t>
      </w:r>
    </w:p>
    <w:p>
      <w:r>
        <w:rPr>
          <w:b/>
        </w:rPr>
        <w:t>17.05.2020</w:t>
      </w:r>
      <w:r>
        <w:t xml:space="preserve"> 10:00 Uhr: Pfarrei St. Peter &amp; Paul Rattelsdorf</w:t>
        <w:br/>
      </w:r>
      <w:r>
        <w:t>Kindergottesdienst (bis zur 1. Klasse)</w:t>
      </w:r>
    </w:p>
    <w:p>
      <w:r>
        <w:rPr>
          <w:b/>
        </w:rPr>
        <w:t>19.05.2020</w:t>
      </w:r>
      <w:r>
        <w:t xml:space="preserve"> 19:00 Uhr: Pfarrei St. Peter &amp; Paul Rattelsdorf</w:t>
        <w:br/>
      </w:r>
      <w:r>
        <w:t>Bittgang: Ebinger kommen nach Rattelsdorf</w:t>
      </w:r>
    </w:p>
    <w:p>
      <w:r>
        <w:rPr>
          <w:b/>
        </w:rPr>
        <w:t>21.05.2020</w:t>
      </w:r>
      <w:r>
        <w:t xml:space="preserve"> 14:00 Uhr: St. Michaelsverein Rattelsdorf</w:t>
        <w:br/>
      </w:r>
      <w:r>
        <w:t>Kreuzhoffest am Kreuzhof bei Freudeneck</w:t>
      </w:r>
    </w:p>
    <w:p>
      <w:r>
        <w:rPr>
          <w:b/>
        </w:rPr>
        <w:t>26.05.2020</w:t>
      </w:r>
      <w:r>
        <w:t xml:space="preserve"> 19:00 Uhr: Pfarrei St. Peter &amp; Paul Rattelsdorf</w:t>
        <w:br/>
      </w:r>
      <w:r>
        <w:t>Bittgang zum Käppela</w:t>
      </w:r>
    </w:p>
    <w:p>
      <w:r>
        <w:rPr>
          <w:b/>
        </w:rPr>
        <w:t>31.05.2020</w:t>
      </w:r>
      <w:r>
        <w:t xml:space="preserve"> 10:00 Uhr: Pfarrei St. Peter &amp; Paul Rattelsdorf</w:t>
        <w:br/>
      </w:r>
      <w:r>
        <w:t>Pfingstsonntag: Festmessfeier</w:t>
      </w:r>
      <w:r>
        <w:t>, Pfarrkirche Rattelsdorf</w:t>
      </w:r>
    </w:p>
    <w:p>
      <w:r>
        <w:rPr>
          <w:b/>
        </w:rPr>
        <w:t>31.05.2020</w:t>
      </w:r>
      <w:r>
        <w:t xml:space="preserve"> 14:00 Uhr: Musikverein Rattelsdorf</w:t>
        <w:br/>
      </w:r>
      <w:r>
        <w:t>Waldfest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