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Juni 2020</w:t>
      </w:r>
    </w:p>
    <w:p>
      <w:r>
        <w:rPr>
          <w:b/>
        </w:rPr>
        <w:t>01.06.2020</w:t>
      </w:r>
      <w:r>
        <w:t xml:space="preserve"> 14:00 Uhr: Musikverein Rattelsdorf</w:t>
        <w:br/>
      </w:r>
      <w:r>
        <w:t>Waldfest (Ausweichtermin)</w:t>
      </w:r>
    </w:p>
    <w:p>
      <w:r>
        <w:rPr>
          <w:b/>
        </w:rPr>
        <w:t>05.06.2020</w:t>
      </w:r>
      <w:r>
        <w:t xml:space="preserve"> 18:00 Uhr: SpVgg Rattelsdorf</w:t>
        <w:br/>
      </w:r>
      <w:r>
        <w:t>Ehrenamtstreffen</w:t>
      </w:r>
      <w:r>
        <w:t>, Marktplatz Rattelsdorf</w:t>
      </w:r>
    </w:p>
    <w:p>
      <w:r>
        <w:rPr>
          <w:b/>
        </w:rPr>
        <w:t>05.06.2020 bis 07.06.2020</w:t>
      </w:r>
      <w:r>
        <w:t xml:space="preserve"> : Bierclub Rattelsdorf</w:t>
        <w:br/>
      </w:r>
      <w:r>
        <w:t>Bierfest 2020</w:t>
      </w:r>
      <w:r>
        <w:t>, Markplatz Rattelsdorf</w:t>
      </w:r>
    </w:p>
    <w:p>
      <w:r>
        <w:rPr>
          <w:b/>
        </w:rPr>
        <w:t>07.06.2020</w:t>
      </w:r>
      <w:r>
        <w:t xml:space="preserve"> 09:00 Uhr: Obst- und Gartenbauverein Rattelsdorf</w:t>
        <w:br/>
      </w:r>
      <w:r>
        <w:t>Fahrt zur Landesgartenschau nach Ingolstadt</w:t>
      </w:r>
    </w:p>
    <w:p>
      <w:r>
        <w:rPr>
          <w:b/>
        </w:rPr>
        <w:t>11.06.2020</w:t>
      </w:r>
      <w:r>
        <w:t xml:space="preserve"> : Stammtisch Almhorst</w:t>
        <w:br/>
      </w:r>
      <w:r>
        <w:t>Käpellafest (Fronleichnam)</w:t>
      </w:r>
    </w:p>
    <w:p>
      <w:r>
        <w:rPr>
          <w:b/>
        </w:rPr>
        <w:t>11.06.2020</w:t>
      </w:r>
      <w:r>
        <w:t xml:space="preserve"> 09:00 Uhr: Pfarrei St. Peter &amp; Paul Rattelsdorf</w:t>
        <w:br/>
      </w:r>
      <w:r>
        <w:t>Fronleichnam: Festmessfeier mit anschl. Prozession</w:t>
      </w:r>
    </w:p>
    <w:p>
      <w:r>
        <w:rPr>
          <w:b/>
        </w:rPr>
        <w:t>14.06.2020</w:t>
      </w:r>
      <w:r>
        <w:t xml:space="preserve"> : Feuerwehr Rattelsdorf</w:t>
        <w:br/>
      </w:r>
      <w:r>
        <w:t>Feuerwehrfest 150 Jahre</w:t>
      </w:r>
    </w:p>
    <w:p>
      <w:r>
        <w:rPr>
          <w:b/>
        </w:rPr>
        <w:t>20.06.2020</w:t>
      </w:r>
      <w:r>
        <w:t xml:space="preserve"> : Pfarrei St. Peter &amp; Paul Rattelsdorf</w:t>
        <w:br/>
      </w:r>
      <w:r>
        <w:t>Johannisfeuer am Käppela mit Jugendmessfeier</w:t>
      </w:r>
    </w:p>
    <w:p>
      <w:r>
        <w:rPr>
          <w:b/>
        </w:rPr>
        <w:t>20.06.2020</w:t>
      </w:r>
      <w:r>
        <w:t xml:space="preserve"> 09:30 Uhr: Kindergarten/Kinderkrippe Rattelsdorf</w:t>
        <w:br/>
      </w:r>
      <w:r>
        <w:t>Doppeljubiläum 45 Jahre Kindergarten / 15 Jahre Kinderkrippe</w:t>
      </w:r>
    </w:p>
    <w:p>
      <w:r>
        <w:rPr>
          <w:b/>
        </w:rPr>
        <w:t>21.06.2020</w:t>
      </w:r>
      <w:r>
        <w:t xml:space="preserve"> 10:00 Uhr: Pfarrei St. Peter &amp; Paul Rattelsdorf</w:t>
        <w:br/>
      </w:r>
      <w:r>
        <w:t>Kindergottesdienst (bis zur 1. Klasse)</w:t>
      </w:r>
    </w:p>
    <w:p>
      <w:r>
        <w:rPr>
          <w:b/>
        </w:rPr>
        <w:t>25.06.2020</w:t>
      </w:r>
      <w:r>
        <w:t xml:space="preserve"> 15:30 Uhr: Landfrauen Rattelsdorf</w:t>
        <w:br/>
      </w:r>
      <w:r>
        <w:t>Kerwasbaumkranzbinden</w:t>
      </w:r>
    </w:p>
    <w:p>
      <w:r>
        <w:rPr>
          <w:b/>
        </w:rPr>
        <w:t>26.06.2020</w:t>
      </w:r>
      <w:r>
        <w:t xml:space="preserve"> 19:30 Uhr: Clubfreunde Rattelsdorf</w:t>
        <w:br/>
      </w:r>
      <w:r>
        <w:t>Kerwastreff für alle Mitglieder im Vereinslokal</w:t>
      </w:r>
    </w:p>
    <w:p>
      <w:r>
        <w:rPr>
          <w:b/>
        </w:rPr>
        <w:t>26.06.2020 bis 29.06.2020</w:t>
      </w:r>
      <w:r>
        <w:t xml:space="preserve"> : Ortskulturring Rattelsdorf</w:t>
        <w:br/>
      </w:r>
      <w:r>
        <w:t>Kirchweih</w:t>
      </w:r>
    </w:p>
    <w:p>
      <w:r>
        <w:rPr>
          <w:b/>
        </w:rPr>
        <w:t>28.06.2020</w:t>
      </w:r>
      <w:r>
        <w:t xml:space="preserve"> 10:00 Uhr: Obst- und Gartenbauverein Rattelsdorf</w:t>
        <w:br/>
      </w:r>
      <w:r>
        <w:t>Tag der offenen Gartentür</w:t>
      </w:r>
    </w:p>
    <w:p>
      <w:r>
        <w:rPr>
          <w:b/>
        </w:rPr>
        <w:t>28.06.2020</w:t>
      </w:r>
      <w:r>
        <w:t xml:space="preserve"> 10:00 Uhr: Pfarrei St. Peter &amp; Paul Rattelsdorf</w:t>
        <w:br/>
      </w:r>
      <w:r>
        <w:t>Festmessfeier zur Kirchweih</w:t>
      </w:r>
      <w:r>
        <w:t>, Pfarrkirche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