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2020</w:t>
      </w:r>
    </w:p>
    <w:p>
      <w:r>
        <w:rPr>
          <w:b/>
        </w:rPr>
        <w:t>03.07.2020</w:t>
      </w:r>
      <w:r>
        <w:t xml:space="preserve"> 18:00 Uhr: Kapellenbauverein Freudeneck</w:t>
        <w:br/>
      </w:r>
      <w:r>
        <w:t>Andacht in der Kapelle Maria Königin. Anschließend Johannisfeuer unterhalb der Kapelle.</w:t>
      </w:r>
      <w:r>
        <w:t>, Freudeneck</w:t>
      </w:r>
    </w:p>
    <w:p>
      <w:r>
        <w:rPr>
          <w:b/>
        </w:rPr>
        <w:t>04.07.2020</w:t>
      </w:r>
      <w:r>
        <w:t xml:space="preserve"> 10:00 Uhr: Pfarrei St. Peter &amp; Paul Rattelsdorf</w:t>
        <w:br/>
      </w:r>
      <w:r>
        <w:t>Firmung</w:t>
      </w:r>
      <w:r>
        <w:t>, Pfarrkirche Rattelsdorf</w:t>
      </w:r>
    </w:p>
    <w:p>
      <w:r>
        <w:rPr>
          <w:b/>
        </w:rPr>
        <w:t>05.07.2020</w:t>
      </w:r>
      <w:r>
        <w:t xml:space="preserve"> 10:00 Uhr: Pfarrei St. Peter &amp; Paul Rattelsdorf</w:t>
        <w:br/>
      </w:r>
      <w:r>
        <w:t>Patronatsfest mit anschl. Prozession</w:t>
      </w:r>
      <w:r>
        <w:t>, Pfarrkirche Rattelsdorf</w:t>
      </w:r>
    </w:p>
    <w:p>
      <w:r>
        <w:rPr>
          <w:b/>
        </w:rPr>
        <w:t>05.07.2020</w:t>
      </w:r>
      <w:r>
        <w:t xml:space="preserve"> 14:00 Uhr: SPD Ortsverein Rattelsdorf</w:t>
        <w:br/>
      </w:r>
      <w:r>
        <w:t>Familienfest</w:t>
      </w:r>
      <w:r>
        <w:t>, Gastwirtschaft Rothlauf</w:t>
      </w:r>
    </w:p>
    <w:p>
      <w:r>
        <w:rPr>
          <w:b/>
        </w:rPr>
        <w:t>09.07.2020</w:t>
      </w:r>
      <w:r>
        <w:t xml:space="preserve"> 14:00 Uhr: Pfarrgemeinderat Rattelsdorf</w:t>
        <w:br/>
      </w:r>
      <w:r>
        <w:t>Ausflug</w:t>
      </w:r>
    </w:p>
    <w:p>
      <w:r>
        <w:rPr>
          <w:b/>
        </w:rPr>
        <w:t>10.07.2020 bis 12.07.2020</w:t>
      </w:r>
      <w:r>
        <w:t xml:space="preserve"> : SpVgg Rattelsdorf</w:t>
        <w:br/>
      </w:r>
      <w:r>
        <w:t>95 Jahre SpVgg Rattelsdorf</w:t>
      </w:r>
    </w:p>
    <w:p>
      <w:r>
        <w:rPr>
          <w:b/>
        </w:rPr>
        <w:t>17.07.2020</w:t>
      </w:r>
      <w:r>
        <w:t xml:space="preserve"> : Clubfreunde Rattelsdorf</w:t>
        <w:br/>
      </w:r>
      <w:r>
        <w:t>Biergartentreff</w:t>
      </w:r>
    </w:p>
    <w:p>
      <w:r>
        <w:rPr>
          <w:b/>
        </w:rPr>
        <w:t>18.07.2020</w:t>
      </w:r>
      <w:r>
        <w:t xml:space="preserve"> : Bayern-Bazis</w:t>
        <w:br/>
      </w:r>
      <w:r>
        <w:t>Sommerfest</w:t>
      </w:r>
    </w:p>
    <w:p>
      <w:r>
        <w:rPr>
          <w:b/>
        </w:rPr>
        <w:t>18.07.2020</w:t>
      </w:r>
      <w:r>
        <w:t xml:space="preserve"> : Ortskulturring Rattelsdorf</w:t>
        <w:br/>
      </w:r>
      <w:r>
        <w:t>Heitere Klosterserenade</w:t>
      </w:r>
      <w:r>
        <w:t>, Klostergarten</w:t>
      </w:r>
    </w:p>
    <w:p>
      <w:r>
        <w:rPr>
          <w:b/>
        </w:rPr>
        <w:t>19.07.2020</w:t>
      </w:r>
      <w:r>
        <w:t xml:space="preserve"> : Ortskulturring Rattelsdorf</w:t>
        <w:br/>
      </w:r>
      <w:r>
        <w:t>Dorffest</w:t>
      </w:r>
      <w:r>
        <w:t>, Marktplatz Rattelsdorf</w:t>
      </w:r>
    </w:p>
    <w:p>
      <w:r>
        <w:rPr>
          <w:b/>
        </w:rPr>
        <w:t>19.07.2020</w:t>
      </w:r>
      <w:r>
        <w:t xml:space="preserve"> 10:00 Uhr: Pfarrei St. Peter &amp; Paul Rattelsdorf</w:t>
        <w:br/>
      </w:r>
      <w:r>
        <w:t>Pfarr- und Dorffest: Festmessfeier mit Kindergottesdienst (bis zur 1. Klasse)</w:t>
      </w:r>
      <w:r>
        <w:t>, Pfarrkirche Rattelsdorf</w:t>
      </w:r>
    </w:p>
    <w:p>
      <w:r>
        <w:rPr>
          <w:b/>
        </w:rPr>
        <w:t>25.07.2020</w:t>
      </w:r>
      <w:r>
        <w:t xml:space="preserve"> : SpVgg Rattelsdorf</w:t>
        <w:br/>
      </w:r>
      <w:r>
        <w:t>Putz- und Fegtag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