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Oktober 2020</w:t>
      </w:r>
    </w:p>
    <w:p>
      <w:r>
        <w:rPr>
          <w:b/>
        </w:rPr>
        <w:t>02.10.2020</w:t>
      </w:r>
      <w:r>
        <w:t xml:space="preserve"> 18:00 Uhr: SPD Ortsverein Rattelsdorf</w:t>
        <w:br/>
      </w:r>
      <w:r>
        <w:t>Dämmerschoppen</w:t>
      </w:r>
      <w:r>
        <w:t>, Gastwirtschaft Rothlauf</w:t>
      </w:r>
    </w:p>
    <w:p>
      <w:r>
        <w:rPr>
          <w:b/>
        </w:rPr>
        <w:t>02.10.2020</w:t>
      </w:r>
      <w:r>
        <w:t xml:space="preserve"> 19:25 Uhr: SpVgg Rattelsdorf</w:t>
        <w:br/>
      </w:r>
      <w:r>
        <w:t>Jahreshauptversammlung</w:t>
      </w:r>
      <w:r>
        <w:t>, Sportheim Rattelsdorf</w:t>
      </w:r>
    </w:p>
    <w:p>
      <w:r>
        <w:rPr>
          <w:b/>
        </w:rPr>
        <w:t>04.10.2020</w:t>
      </w:r>
      <w:r>
        <w:t xml:space="preserve"> 10:00 Uhr: Pfarrei St. Peter &amp; Paul Rattelsdorf</w:t>
        <w:br/>
      </w:r>
      <w:r>
        <w:t>Festmessfeier zur Kirchweih in Höfen</w:t>
      </w:r>
    </w:p>
    <w:p>
      <w:r>
        <w:rPr>
          <w:b/>
        </w:rPr>
        <w:t>09.10.2020</w:t>
      </w:r>
      <w:r>
        <w:t xml:space="preserve"> 17:00 Uhr: Clubfreunde Rattelsdorf</w:t>
        <w:br/>
      </w:r>
      <w:r>
        <w:t>Bratwürste und Steakessen im Vereinslokal</w:t>
      </w:r>
    </w:p>
    <w:p>
      <w:r>
        <w:rPr>
          <w:b/>
        </w:rPr>
        <w:t>11.10.2020</w:t>
      </w:r>
      <w:r>
        <w:t xml:space="preserve"> 10:00 Uhr: Pfarrei St. Peter &amp; Paul Rattelsdorf</w:t>
        <w:br/>
      </w:r>
      <w:r>
        <w:t>Ministranteneinführung</w:t>
      </w:r>
      <w:r>
        <w:t>, Pfarrkirche Rattelsdorf</w:t>
      </w:r>
    </w:p>
    <w:p>
      <w:r>
        <w:rPr>
          <w:b/>
        </w:rPr>
        <w:t>17.10.2020</w:t>
      </w:r>
      <w:r>
        <w:t xml:space="preserve"> 15:00 Uhr: SpVgg Rattelsdorf</w:t>
        <w:br/>
      </w:r>
      <w:r>
        <w:t>Ehrung verdienter Mitglieder</w:t>
      </w:r>
      <w:r>
        <w:t>, Sportheim Rattelsdorf</w:t>
      </w:r>
    </w:p>
    <w:p>
      <w:r>
        <w:rPr>
          <w:b/>
        </w:rPr>
        <w:t>18.10.2020</w:t>
      </w:r>
      <w:r>
        <w:t xml:space="preserve"> 10:00 Uhr: Pfarrei St. Peter &amp; Paul Rattelsdorf</w:t>
        <w:br/>
      </w:r>
      <w:r>
        <w:t>Kindergottestdienst (bis zur 1. Klasse)</w:t>
      </w:r>
    </w:p>
    <w:p>
      <w:r>
        <w:rPr>
          <w:b/>
        </w:rPr>
        <w:t>24.10.2020 bis 25.10.2020</w:t>
      </w:r>
      <w:r>
        <w:t xml:space="preserve"> : Pfarrei St. Peter &amp; Paul Rattelsdorf</w:t>
        <w:br/>
      </w:r>
      <w:r>
        <w:t>Missionsverkauf nach der Messfeier</w:t>
      </w:r>
    </w:p>
    <w:p>
      <w:r>
        <w:rPr>
          <w:b/>
        </w:rPr>
        <w:t>25.10.2020</w:t>
      </w:r>
      <w:r>
        <w:t xml:space="preserve"> 11:00 Uhr: CSU Ortsverbände Rattelsdorf/Mürsbach</w:t>
        <w:br/>
      </w:r>
      <w:r>
        <w:t>Politischer Frühschoppen (nach dem Gottesdienst)</w:t>
      </w:r>
      <w:r>
        <w:t>, Gastwirtschaft Derra</w:t>
      </w:r>
    </w:p>
    <w:p>
      <w:r>
        <w:rPr>
          <w:b/>
        </w:rPr>
        <w:t>30.10.2020</w:t>
      </w:r>
      <w:r>
        <w:t xml:space="preserve"> 19:25 Uhr: SpVgg Rattelsdorf</w:t>
        <w:br/>
      </w:r>
      <w:r>
        <w:t>Ehrenamtstag</w:t>
      </w:r>
      <w:r>
        <w:t>, Sportheim Rattelsdorf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