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2020</w:t>
      </w:r>
    </w:p>
    <w:p>
      <w:r>
        <w:rPr>
          <w:b/>
        </w:rPr>
        <w:t>08.11.2020</w:t>
      </w:r>
      <w:r>
        <w:t xml:space="preserve"> 10:00 Uhr: Pfarrei St. Peter &amp; Paul Rattelsdorf</w:t>
        <w:br/>
      </w:r>
      <w:r>
        <w:t>Familienwortgottesfeier</w:t>
      </w:r>
      <w:r>
        <w:t>, Pfarrkirche Rattelsdorf</w:t>
      </w:r>
    </w:p>
    <w:p>
      <w:r>
        <w:rPr>
          <w:b/>
        </w:rPr>
        <w:t>08.11.2020</w:t>
      </w:r>
      <w:r>
        <w:t xml:space="preserve"> 14:00 Uhr: Musikverein Rattelsdorf</w:t>
        <w:br/>
      </w:r>
      <w:r>
        <w:t>Gemeinschaftskonzert Musikverein und Gesangverein</w:t>
      </w:r>
      <w:r>
        <w:t>, Abtenberghalle</w:t>
      </w:r>
    </w:p>
    <w:p>
      <w:r>
        <w:rPr>
          <w:b/>
        </w:rPr>
        <w:t>13.11.2020</w:t>
      </w:r>
      <w:r>
        <w:t xml:space="preserve"> 19:00 Uhr: SPD Ortsverein Rattelsdorf</w:t>
        <w:br/>
      </w:r>
      <w:r>
        <w:t>Jahreshauptversammlung</w:t>
      </w:r>
      <w:r>
        <w:t>, Gastwirtschaft Rothlauf</w:t>
      </w:r>
    </w:p>
    <w:p>
      <w:r>
        <w:rPr>
          <w:b/>
        </w:rPr>
        <w:t>15.11.2020</w:t>
      </w:r>
      <w:r>
        <w:t xml:space="preserve"> 10:00 Uhr: Pfarrei St. Peter &amp; Paul Rattelsdorf</w:t>
        <w:br/>
      </w:r>
      <w:r>
        <w:t>Kindergottesdienst (bis zur 1. Klasse)</w:t>
      </w:r>
    </w:p>
    <w:p>
      <w:r>
        <w:rPr>
          <w:b/>
        </w:rPr>
        <w:t>20.11.2020</w:t>
      </w:r>
      <w:r>
        <w:t xml:space="preserve"> 19:30 Uhr: Clubfreunde Rattelsdorf</w:t>
        <w:br/>
      </w:r>
      <w:r>
        <w:t>Jahreshauptversammlung im Vereinslokal</w:t>
      </w:r>
    </w:p>
    <w:p>
      <w:r>
        <w:rPr>
          <w:b/>
        </w:rPr>
        <w:t>27.11.2020</w:t>
      </w:r>
      <w:r>
        <w:t xml:space="preserve"> 16:00 Uhr: Dorfkrippe Rattelsdorf</w:t>
        <w:br/>
      </w:r>
      <w:r>
        <w:t>Adventsmarkt. Krippeneröffnung um 17:00 Uhr</w:t>
      </w:r>
      <w:r>
        <w:t>, Marktplatz Rattelsdorf</w:t>
      </w:r>
    </w:p>
    <w:p>
      <w:r>
        <w:rPr>
          <w:b/>
        </w:rPr>
        <w:t>28.11.2020</w:t>
      </w:r>
      <w:r>
        <w:t xml:space="preserve"> 19:00 Uhr: Musikverein Rattelsdorf</w:t>
        <w:br/>
      </w:r>
      <w:r>
        <w:t>Weihnachtsfeier</w:t>
      </w:r>
      <w:r>
        <w:t>, Sportheim Rattelsdorf</w:t>
      </w:r>
    </w:p>
    <w:p>
      <w:r>
        <w:rPr>
          <w:b/>
        </w:rPr>
        <w:t>29.11.2020</w:t>
      </w:r>
      <w:r>
        <w:t xml:space="preserve"> : CSU Ortsverbände Rattelsdorf/Mürsbach</w:t>
        <w:br/>
      </w:r>
      <w:r>
        <w:t>Politischer Frühschoppen (nach dem Gottesdienst)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