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2022</w:t>
      </w:r>
    </w:p>
    <w:p>
      <w:r>
        <w:rPr>
          <w:b/>
        </w:rPr>
        <w:t>02.04.2022</w:t>
      </w:r>
      <w:r>
        <w:t xml:space="preserve"> 15:00 Uhr: Elternbeirat Kindergarten</w:t>
        <w:br/>
      </w:r>
      <w:r>
        <w:t>Basar</w:t>
      </w:r>
      <w:r>
        <w:t>, Kindergarten</w:t>
      </w:r>
    </w:p>
    <w:p>
      <w:r>
        <w:rPr>
          <w:b/>
        </w:rPr>
        <w:t>04.04.2022</w:t>
      </w:r>
      <w:r>
        <w:t xml:space="preserve"> 19:00 Uhr: Pfarrei St. Peter und Paul</w:t>
        <w:br/>
      </w:r>
      <w:r>
        <w:t>Friedensgebet</w:t>
      </w:r>
      <w:r>
        <w:t>, Kirche Rattelsdorf</w:t>
      </w:r>
    </w:p>
    <w:p>
      <w:r>
        <w:rPr>
          <w:b/>
        </w:rPr>
        <w:t>15.04.2022</w:t>
      </w:r>
      <w:r>
        <w:t xml:space="preserve"> 06:00 Uhr: Pfarrei St. Peter &amp; Paul Rattelsdorf</w:t>
        <w:br/>
      </w:r>
      <w:r>
        <w:t>Karfreitag-Kreuzweg durch die Flur</w:t>
      </w:r>
      <w:r>
        <w:t>, Treffpunkt Marktplatz</w:t>
      </w:r>
    </w:p>
    <w:p>
      <w:r>
        <w:rPr>
          <w:b/>
        </w:rPr>
        <w:t>17.04.2022</w:t>
      </w:r>
      <w:r>
        <w:t xml:space="preserve"> 05:30 Uhr: Pfarrei St. Peter und Paul</w:t>
        <w:br/>
      </w:r>
      <w:r>
        <w:t>Osternacht</w:t>
      </w:r>
      <w:r>
        <w:t>, Kirche Rattelsdorf</w:t>
      </w:r>
    </w:p>
    <w:p>
      <w:r>
        <w:rPr>
          <w:b/>
        </w:rPr>
        <w:t>19.04.2022 bis 22.04.2022</w:t>
      </w:r>
      <w:r>
        <w:t xml:space="preserve"> : Kath. Landvolkbewegung</w:t>
        <w:br/>
      </w:r>
      <w:r>
        <w:t>Großeltern-Enkelkindertage. Thema: "Wald-Wasser-Wind wie gehen wir mit der Natur um"</w:t>
      </w:r>
      <w:r>
        <w:t>, Burg Feuerstein</w:t>
      </w:r>
    </w:p>
    <w:p>
      <w:r>
        <w:rPr>
          <w:b/>
        </w:rPr>
        <w:t>23.04.2022</w:t>
      </w:r>
      <w:r>
        <w:t xml:space="preserve"> : Itzgrunder</w:t>
        <w:br/>
      </w:r>
      <w:r>
        <w:t>Konzert</w:t>
      </w:r>
      <w:r>
        <w:t>, Abtenberghalle Rattelsdorf</w:t>
      </w:r>
    </w:p>
    <w:p>
      <w:r>
        <w:rPr>
          <w:b/>
        </w:rPr>
        <w:t>24.04.2022</w:t>
      </w:r>
      <w:r>
        <w:t xml:space="preserve"> 10:15 Uhr: Pfarrei St. Peter &amp; Paul Rattelsdorf</w:t>
        <w:br/>
      </w:r>
      <w:r>
        <w:t>Erstkommunion</w:t>
      </w:r>
    </w:p>
    <w:p>
      <w:r>
        <w:rPr>
          <w:b/>
        </w:rPr>
        <w:t>30.04.2022</w:t>
      </w:r>
      <w:r>
        <w:t xml:space="preserve"> : FFW Rattelsdorf</w:t>
        <w:br/>
      </w:r>
      <w:r>
        <w:t>Aufstellen des Maibaums</w:t>
      </w:r>
      <w:r>
        <w:t>, Marktplatz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