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April 2023</w:t>
      </w:r>
    </w:p>
    <w:p>
      <w:r>
        <w:rPr>
          <w:b/>
        </w:rPr>
        <w:t>01.04.2023</w:t>
      </w:r>
      <w:r>
        <w:t xml:space="preserve"> 09:00 Uhr: Pfarrei St. Peter und Paul</w:t>
        <w:br/>
      </w:r>
      <w:r>
        <w:t>Große Kirchenreinigung</w:t>
      </w:r>
    </w:p>
    <w:p>
      <w:r>
        <w:rPr>
          <w:b/>
        </w:rPr>
        <w:t>02.04.2023</w:t>
      </w:r>
      <w:r>
        <w:t xml:space="preserve"> 10:00 Uhr: Pfarrei St. Peter und Paul</w:t>
        <w:br/>
      </w:r>
      <w:r>
        <w:t>Palmsonntag mit Prozession</w:t>
      </w:r>
      <w:r>
        <w:t>, Marktplatz</w:t>
      </w:r>
    </w:p>
    <w:p>
      <w:r>
        <w:rPr>
          <w:b/>
        </w:rPr>
        <w:t>07.04.2023</w:t>
      </w:r>
      <w:r>
        <w:t xml:space="preserve"> 06:00 Uhr: Pfarrei St. Peter und Paul</w:t>
        <w:br/>
      </w:r>
      <w:r>
        <w:t>Karfreitagskreuzweg durch die Flur. Anschließend Frühstück im Pfarrheim.</w:t>
      </w:r>
      <w:r>
        <w:t>, Markplatz</w:t>
      </w:r>
    </w:p>
    <w:p>
      <w:r>
        <w:rPr>
          <w:b/>
        </w:rPr>
        <w:t>11.04.2023 bis 14.04.2023</w:t>
      </w:r>
      <w:r>
        <w:t xml:space="preserve"> : Kath. Landvolkbewegung</w:t>
        <w:br/>
      </w:r>
      <w:r>
        <w:t>Großeltern-Enkelkindertage</w:t>
        <w:br/>
        <w:t>Thema: „Unsere Nahrung und Kleidung – woher kommen sie?“</w:t>
        <w:br/>
        <w:t>-Wir gehen auf Spurensuche-</w:t>
      </w:r>
    </w:p>
    <w:p>
      <w:r>
        <w:rPr>
          <w:b/>
        </w:rPr>
        <w:t>15.04.2023</w:t>
      </w:r>
      <w:r>
        <w:t xml:space="preserve"> : Pfarrei St. Peter und Paul</w:t>
        <w:br/>
      </w:r>
      <w:r>
        <w:t>Erstkommunion</w:t>
      </w:r>
    </w:p>
    <w:p>
      <w:r>
        <w:rPr>
          <w:b/>
        </w:rPr>
        <w:t>16.04.2023</w:t>
      </w:r>
      <w:r>
        <w:t xml:space="preserve"> 10:15 Uhr: Pfarrei St. Peter und Paul</w:t>
        <w:br/>
      </w:r>
      <w:r>
        <w:t>Erstkommunion</w:t>
      </w:r>
      <w:r>
        <w:t>, Kirche Rattelsdorf</w:t>
      </w:r>
    </w:p>
    <w:p>
      <w:r>
        <w:rPr>
          <w:b/>
        </w:rPr>
        <w:t>16.04.2023</w:t>
      </w:r>
      <w:r>
        <w:t xml:space="preserve"> 16:00 Uhr: Musikverein Rattelsdorf</w:t>
        <w:br/>
      </w:r>
      <w:r>
        <w:t>Standkonzert. Es erwartet Sie ein buntes Blasmusikprogramm mit Getränkeverkauf</w:t>
      </w:r>
      <w:r>
        <w:t>, Marktplatz</w:t>
      </w:r>
    </w:p>
    <w:p>
      <w:r>
        <w:rPr>
          <w:b/>
        </w:rPr>
        <w:t>23.04.2023</w:t>
      </w:r>
      <w:r>
        <w:t xml:space="preserve"> : Pfarrei St. Peter und Paul</w:t>
        <w:br/>
      </w:r>
      <w:r>
        <w:t>Jubelkommunion</w:t>
      </w:r>
    </w:p>
    <w:p>
      <w:r>
        <w:rPr>
          <w:b/>
        </w:rPr>
        <w:t>26.04.2023</w:t>
      </w:r>
      <w:r>
        <w:t xml:space="preserve"> : Obst- und Gartenbauverein</w:t>
        <w:br/>
      </w:r>
      <w:r>
        <w:t>Fachvortrag Gärtnern ohne Torf</w:t>
      </w:r>
      <w:r>
        <w:t>, Bürgerhof Medlitz</w:t>
      </w:r>
    </w:p>
    <w:p>
      <w:r>
        <w:rPr>
          <w:b/>
        </w:rPr>
        <w:t>28.04.2023</w:t>
      </w:r>
      <w:r>
        <w:t xml:space="preserve"> 08:00 Uhr: SpVgg Rattelsdorf</w:t>
        <w:br/>
      </w:r>
      <w:r>
        <w:t>Schulsporttag</w:t>
      </w:r>
      <w:r>
        <w:t>, Sportgelände Rattelsdorf</w:t>
      </w:r>
    </w:p>
    <w:p>
      <w:r>
        <w:rPr>
          <w:b/>
        </w:rPr>
        <w:t>30.04.2023</w:t>
      </w:r>
      <w:r>
        <w:t xml:space="preserve"> : Feuerwehr Rattelsdorf</w:t>
        <w:br/>
      </w:r>
      <w:r>
        <w:t>Maibaum Aufstellen</w:t>
      </w:r>
      <w:r>
        <w:t>, Marktplatz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