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2023</w:t>
      </w:r>
    </w:p>
    <w:p>
      <w:r>
        <w:rPr>
          <w:b/>
        </w:rPr>
        <w:t>05.05.2023</w:t>
      </w:r>
      <w:r>
        <w:t xml:space="preserve"> 08:00 Uhr: SpVgg Rattelsdorf</w:t>
        <w:br/>
      </w:r>
      <w:r>
        <w:t>Schulsporttag</w:t>
      </w:r>
      <w:r>
        <w:t>, Sportgelände Rattelsdorf</w:t>
      </w:r>
    </w:p>
    <w:p>
      <w:r>
        <w:rPr>
          <w:b/>
        </w:rPr>
        <w:t>07.05.2023</w:t>
      </w:r>
      <w:r>
        <w:t xml:space="preserve"> 09:00 Uhr: Kath. Landvolkbewegung</w:t>
        <w:br/>
      </w:r>
      <w:r>
        <w:t>Studien- und Einkehrtag für Senioren.</w:t>
        <w:br/>
        <w:t>„Trägt mich mein Glaube im Alltag – in unserer Zeit?“</w:t>
        <w:br/>
        <w:t>mit Dr. Georg Beirer, Theologe, Bamberg</w:t>
      </w:r>
      <w:r>
        <w:t>, Vierzehnheiligen Haus 2</w:t>
      </w:r>
    </w:p>
    <w:p>
      <w:r>
        <w:rPr>
          <w:b/>
        </w:rPr>
        <w:t>07.05.2023</w:t>
      </w:r>
      <w:r>
        <w:t xml:space="preserve"> 09:45 Uhr: Kapellenbauverein Freudeneck</w:t>
        <w:br/>
      </w:r>
      <w:r>
        <w:t>Weihegottesdienst an der Kapelle</w:t>
      </w:r>
    </w:p>
    <w:p>
      <w:r>
        <w:rPr>
          <w:b/>
        </w:rPr>
        <w:t>10.05.2023 bis 14.05.2023</w:t>
      </w:r>
      <w:r>
        <w:t xml:space="preserve"> : Pfarrei St. Peter und Paul</w:t>
        <w:br/>
      </w:r>
      <w:r>
        <w:t>Fahrt nach Assisi</w:t>
      </w:r>
    </w:p>
    <w:p>
      <w:r>
        <w:rPr>
          <w:b/>
        </w:rPr>
        <w:t>12.05.2023</w:t>
      </w:r>
      <w:r>
        <w:t xml:space="preserve"> 19:25 Uhr: SpVgg Rattelsdorf</w:t>
        <w:br/>
      </w:r>
      <w:r>
        <w:t>Generalversammlung mit Neuwahlen</w:t>
      </w:r>
      <w:r>
        <w:t>, Sportheim Rattelsdorf</w:t>
      </w:r>
    </w:p>
    <w:p>
      <w:r>
        <w:rPr>
          <w:b/>
        </w:rPr>
        <w:t>14.05.2023</w:t>
      </w:r>
      <w:r>
        <w:t xml:space="preserve"> : Pfarrei St. Peter und Paul</w:t>
        <w:br/>
      </w:r>
      <w:r>
        <w:t>Höfer Wallfahrt nach Vierzehnheiligen</w:t>
      </w:r>
    </w:p>
    <w:p>
      <w:r>
        <w:rPr>
          <w:b/>
        </w:rPr>
        <w:t>16.05.2023</w:t>
      </w:r>
      <w:r>
        <w:t xml:space="preserve"> 18:00 Uhr: Pfarrei St. Peter und Paul</w:t>
        <w:br/>
      </w:r>
      <w:r>
        <w:t>Bittgang nach Ebing</w:t>
      </w:r>
      <w:r>
        <w:t>, Kirchplatz</w:t>
      </w:r>
    </w:p>
    <w:p>
      <w:r>
        <w:rPr>
          <w:b/>
        </w:rPr>
        <w:t>18.05.2023</w:t>
      </w:r>
      <w:r>
        <w:t xml:space="preserve"> 14:00 Uhr: St. Michaelsverein</w:t>
        <w:br/>
      </w:r>
      <w:r>
        <w:t>Kreuzhoffest</w:t>
      </w:r>
      <w:r>
        <w:t>, Anhöhe zwischen Höfen und Freudeneck</w:t>
      </w:r>
    </w:p>
    <w:p>
      <w:r>
        <w:rPr>
          <w:b/>
        </w:rPr>
        <w:t>21.05.2023</w:t>
      </w:r>
      <w:r>
        <w:t xml:space="preserve"> : SPD Ortsverein Rattelsdorf</w:t>
        <w:br/>
      </w:r>
      <w:r>
        <w:t>Familienfest im Innenhof der Gastwirtschaft Rothlauf</w:t>
      </w:r>
    </w:p>
    <w:p>
      <w:r>
        <w:rPr>
          <w:b/>
        </w:rPr>
        <w:t>21.05.2023</w:t>
      </w:r>
      <w:r>
        <w:t xml:space="preserve"> 17:30 Uhr: Pfarrei St. Peter und Paul</w:t>
        <w:br/>
      </w:r>
      <w:r>
        <w:t>Bittgang zeitgenössisch gestaltet</w:t>
      </w:r>
      <w:r>
        <w:t>, Marktplatz</w:t>
      </w:r>
    </w:p>
    <w:p>
      <w:r>
        <w:rPr>
          <w:b/>
        </w:rPr>
        <w:t>21.05.2023</w:t>
      </w:r>
      <w:r>
        <w:t xml:space="preserve"> 18:00 Uhr: Pfarrei St. Peter und Paul</w:t>
        <w:br/>
      </w:r>
      <w:r>
        <w:t>Seelsorgebereichsgottesdient am Käppela</w:t>
      </w:r>
    </w:p>
    <w:p>
      <w:r>
        <w:rPr>
          <w:b/>
        </w:rPr>
        <w:t>28.05.2023</w:t>
      </w:r>
      <w:r>
        <w:t xml:space="preserve"> 14:00 Uhr: Musikverein Rattelsdorf</w:t>
        <w:br/>
      </w:r>
      <w:r>
        <w:t>Waldfest. Bei schlechtem Wetter findest das Fest am darauffolgenden Tag statt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