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Juni 2023</w:t>
      </w:r>
    </w:p>
    <w:p>
      <w:r>
        <w:rPr>
          <w:b/>
        </w:rPr>
        <w:t>03.06.2023 bis 04.06.2023</w:t>
      </w:r>
      <w:r>
        <w:t xml:space="preserve"> : Löwenstammtisch</w:t>
        <w:br/>
      </w:r>
      <w:r>
        <w:t>50-jähriges Jubiläum</w:t>
      </w:r>
    </w:p>
    <w:p>
      <w:r>
        <w:rPr>
          <w:b/>
        </w:rPr>
        <w:t>08.06.2023</w:t>
      </w:r>
      <w:r>
        <w:t xml:space="preserve"> 09:00 Uhr: Pfarrei St. Peter und Paul</w:t>
        <w:br/>
      </w:r>
      <w:r>
        <w:t>Fronleichnamsgottesdienst mit anschließender Prozession. 8:45 Uhr Kirchenparade</w:t>
      </w:r>
    </w:p>
    <w:p>
      <w:r>
        <w:rPr>
          <w:b/>
        </w:rPr>
        <w:t>08.06.2023 bis 11.06.2023</w:t>
      </w:r>
      <w:r>
        <w:t xml:space="preserve"> : Kath. Landvolkbewegung</w:t>
        <w:br/>
      </w:r>
      <w:r>
        <w:t>Vater-Kind-Zeltlager</w:t>
      </w:r>
      <w:r>
        <w:t>, Ort wird noch gesucht</w:t>
      </w:r>
    </w:p>
    <w:p>
      <w:r>
        <w:rPr>
          <w:b/>
        </w:rPr>
        <w:t>15.06.2023</w:t>
      </w:r>
      <w:r>
        <w:t xml:space="preserve"> : Kath. Landvolkbewegung</w:t>
        <w:br/>
      </w:r>
      <w:r>
        <w:t>Kreisrunde bei Fam. Ebitsch. Rückblick und Ausblick.</w:t>
      </w:r>
    </w:p>
    <w:p>
      <w:r>
        <w:rPr>
          <w:b/>
        </w:rPr>
        <w:t>23.06.2023 bis 26.06.2023</w:t>
      </w:r>
      <w:r>
        <w:t xml:space="preserve"> : Ortskulturring Rattelsdorf</w:t>
        <w:br/>
      </w:r>
      <w:r>
        <w:t>Kirchweih Rattelsdorf</w:t>
      </w:r>
      <w:r>
        <w:t>, Markplatz</w:t>
      </w:r>
    </w:p>
    <w:p>
      <w:r>
        <w:rPr>
          <w:b/>
        </w:rPr>
        <w:t>25.06.2023</w:t>
      </w:r>
      <w:r>
        <w:t xml:space="preserve"> 10:15 Uhr: Pfarrei St. Peter und Paul</w:t>
        <w:br/>
      </w:r>
      <w:r>
        <w:t>Festmessfeier zur Kirchweih und Aufnahme neuer Ministranten</w:t>
      </w:r>
    </w:p>
    <w:p>
      <w:r>
        <w:rPr>
          <w:b/>
        </w:rPr>
        <w:t>29.06.2023</w:t>
      </w:r>
      <w:r>
        <w:t xml:space="preserve"> 18:00 Uhr: Pfarrei St. Peter und Paul</w:t>
        <w:br/>
      </w:r>
      <w:r>
        <w:t>Patronatsfest. Gottesdienst mit anschließender Prozession. 17:45 Kirchenparade.</w:t>
      </w:r>
    </w:p>
    <w:p>
      <w:r>
        <w:rPr>
          <w:b/>
        </w:rPr>
        <w:t>30.06.2023 bis 09.07.2023</w:t>
      </w:r>
      <w:r>
        <w:t xml:space="preserve"> : Kath. Landvolkbewegung</w:t>
        <w:br/>
      </w:r>
      <w:r>
        <w:t>Radwallfahrt nach Flüeli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