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Juli 2023</w:t>
      </w:r>
    </w:p>
    <w:p>
      <w:r>
        <w:rPr>
          <w:b/>
        </w:rPr>
        <w:t>01.07.2023</w:t>
      </w:r>
      <w:r>
        <w:t xml:space="preserve"> 17:30 Uhr: Pfarrei St. Peter und Paul</w:t>
        <w:br/>
      </w:r>
      <w:r>
        <w:t>Johannisfeier am Käppela mit Jugendgottesdienst</w:t>
      </w:r>
    </w:p>
    <w:p>
      <w:r>
        <w:rPr>
          <w:b/>
        </w:rPr>
        <w:t>07.07.2023</w:t>
      </w:r>
      <w:r>
        <w:t xml:space="preserve"> 18:00 Uhr: Kapellenbauverein Freudeneck</w:t>
        <w:br/>
      </w:r>
      <w:r>
        <w:t>Johannisfeuer unterhalb der Kapelle</w:t>
      </w:r>
    </w:p>
    <w:p>
      <w:r>
        <w:rPr>
          <w:b/>
        </w:rPr>
        <w:t>08.07.2023</w:t>
      </w:r>
      <w:r>
        <w:t xml:space="preserve"> : Kath. Landvolkbewegung</w:t>
        <w:br/>
      </w:r>
      <w:r>
        <w:t>"Wir erkunden die Stadt Nürnberg" mit Manfred Utz</w:t>
      </w:r>
    </w:p>
    <w:p>
      <w:r>
        <w:rPr>
          <w:b/>
        </w:rPr>
        <w:t>08.07.2023</w:t>
      </w:r>
      <w:r>
        <w:t xml:space="preserve"> : SpVgg Rattelsdorf</w:t>
        <w:br/>
      </w:r>
      <w:r>
        <w:t>Vereinsolympiade</w:t>
      </w:r>
      <w:r>
        <w:t>, Sportgelände Rattelsdorf</w:t>
      </w:r>
    </w:p>
    <w:p>
      <w:r>
        <w:rPr>
          <w:b/>
        </w:rPr>
        <w:t>09.07.2023</w:t>
      </w:r>
      <w:r>
        <w:t xml:space="preserve"> : Pfarrei St. Peter und Paul</w:t>
        <w:br/>
      </w:r>
      <w:r>
        <w:t>Gemeinsamer OpenAir-Gottesdienst für die umliegenden Pfarreien in Zapfendorf</w:t>
      </w:r>
    </w:p>
    <w:p>
      <w:r>
        <w:rPr>
          <w:b/>
        </w:rPr>
        <w:t>15.07.2023</w:t>
      </w:r>
      <w:r>
        <w:t xml:space="preserve"> : Kath. Landvolkbewegung</w:t>
        <w:br/>
      </w:r>
      <w:r>
        <w:t>Wallfahrt für Menschen mit und ohne Behinderung nach Vierzehnheiligen</w:t>
      </w:r>
    </w:p>
    <w:p>
      <w:r>
        <w:rPr>
          <w:b/>
        </w:rPr>
        <w:t>15.07.2023</w:t>
      </w:r>
      <w:r>
        <w:t xml:space="preserve"> : SpVgg Rattelsdorf</w:t>
        <w:br/>
      </w:r>
      <w:r>
        <w:t>Putz- und Fegtag</w:t>
      </w:r>
      <w:r>
        <w:t>, Sportgelände Rattelsdorf</w:t>
      </w:r>
    </w:p>
    <w:p>
      <w:r>
        <w:rPr>
          <w:b/>
        </w:rPr>
        <w:t>23.07.2023</w:t>
      </w:r>
      <w:r>
        <w:t xml:space="preserve"> 10:15 Uhr: Pfarrgemeinderat/OKR</w:t>
        <w:br/>
      </w:r>
      <w:r>
        <w:t>Pfarr- und Dorffest mit Jakobimarkt. 10:00 Uhr Kirchenparade</w:t>
      </w:r>
      <w:r>
        <w:t>, Marktplatz Rattelsdorf</w:t>
      </w:r>
    </w:p>
    <w:p>
      <w:r>
        <w:rPr>
          <w:b/>
        </w:rPr>
        <w:t>30.06.2023 bis 09.07.2023</w:t>
      </w:r>
      <w:r>
        <w:t xml:space="preserve"> : Kath. Landvolkbewegung</w:t>
        <w:br/>
      </w:r>
      <w:r>
        <w:t>Radwallfahrt nach Flüeli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