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März 2024</w:t>
      </w:r>
    </w:p>
    <w:p>
      <w:r>
        <w:rPr>
          <w:b/>
        </w:rPr>
        <w:t>14.03.2024</w:t>
      </w:r>
      <w:r>
        <w:t xml:space="preserve"> 19:30 Uhr: OKR Rattelsdorf</w:t>
        <w:br/>
      </w:r>
      <w:r>
        <w:t>Mitgliederversammlung</w:t>
      </w:r>
      <w:r>
        <w:t>, Sportheim Rattelsdorf</w:t>
      </w:r>
    </w:p>
    <w:p>
      <w:r>
        <w:rPr>
          <w:b/>
        </w:rPr>
        <w:t>16.03.2024</w:t>
      </w:r>
      <w:r>
        <w:t xml:space="preserve"> 09:30 Uhr: Pfarrei St. Peter &amp; Paul</w:t>
        <w:br/>
      </w:r>
      <w:r>
        <w:t>Kirchenreinigung (Männer 8:00 Uhr)</w:t>
      </w:r>
    </w:p>
    <w:p>
      <w:r>
        <w:rPr>
          <w:b/>
        </w:rPr>
        <w:t>16.03.2024</w:t>
      </w:r>
      <w:r>
        <w:t xml:space="preserve"> 17:30 Uhr: Pfarrei St. Peter und Paul</w:t>
        <w:br/>
      </w:r>
      <w:r>
        <w:t>Missionsverkauf nach der Messfeier</w:t>
      </w:r>
    </w:p>
    <w:p>
      <w:r>
        <w:rPr>
          <w:b/>
        </w:rPr>
        <w:t>24.03.2024</w:t>
      </w:r>
      <w:r>
        <w:t xml:space="preserve"> 10:00 Uhr: Pfarrei St. Peter und Paul</w:t>
        <w:br/>
      </w:r>
      <w:r>
        <w:t>Palmsonntag: Palmweihe mit Prozession</w:t>
      </w:r>
    </w:p>
    <w:p>
      <w:r>
        <w:rPr>
          <w:b/>
        </w:rPr>
        <w:t>24.03.2024</w:t>
      </w:r>
      <w:r>
        <w:t xml:space="preserve"> 18:00 Uhr: Musikverein Rattelsdorf</w:t>
        <w:br/>
      </w:r>
      <w:r>
        <w:t>Mitgliederversammlung</w:t>
      </w:r>
      <w:r>
        <w:t>, Vereinslokal Rothlauf</w:t>
      </w:r>
    </w:p>
    <w:p>
      <w:r>
        <w:rPr>
          <w:b/>
        </w:rPr>
        <w:t>29.03.2024</w:t>
      </w:r>
      <w:r>
        <w:t xml:space="preserve"> 06:00 Uhr: Pfarrei St. Peter und Paul</w:t>
        <w:br/>
      </w:r>
      <w:r>
        <w:t>Karfreitag: Kreuzweg durch die Flur, anschl. Frühstück Pfarrheim</w:t>
      </w:r>
    </w:p>
    <w:p>
      <w:r>
        <w:rPr>
          <w:b/>
        </w:rPr>
        <w:t>30.03.2024</w:t>
      </w:r>
      <w:r>
        <w:t xml:space="preserve"> 21:00 Uhr: Pfarrei St. Peter und Paul</w:t>
        <w:br/>
      </w:r>
      <w:r>
        <w:t>Osternacht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