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Juni 2024</w:t>
      </w:r>
    </w:p>
    <w:p>
      <w:r>
        <w:rPr>
          <w:b/>
        </w:rPr>
        <w:t>02.06.2024</w:t>
      </w:r>
      <w:r>
        <w:t xml:space="preserve"> 08:30 Uhr: Pfarrei St. Peter und Paul</w:t>
        <w:br/>
      </w:r>
      <w:r>
        <w:t>Fronleichnam, Kirchenparade 8:15 Uhr.</w:t>
        <w:br/>
        <w:t>Anschließend Einkehr der Verein in der Pizzaria Il Borgo</w:t>
      </w:r>
    </w:p>
    <w:p>
      <w:r>
        <w:rPr>
          <w:b/>
        </w:rPr>
        <w:t>14.06.2024 bis 17.06.2024</w:t>
      </w:r>
      <w:r>
        <w:t xml:space="preserve"> : Ortskulturring Rattelsdorf</w:t>
        <w:br/>
      </w:r>
      <w:r>
        <w:t>Kirchweih</w:t>
      </w:r>
    </w:p>
    <w:p>
      <w:r>
        <w:rPr>
          <w:b/>
        </w:rPr>
        <w:t>16.06.2024</w:t>
      </w:r>
      <w:r>
        <w:t xml:space="preserve"> 09:00 Uhr: Pfarrei St. Peter und Paul</w:t>
        <w:br/>
      </w:r>
      <w:r>
        <w:t>Festmessfeier zur Kirchweih Rattelsdorf</w:t>
      </w:r>
    </w:p>
    <w:p>
      <w:r>
        <w:rPr>
          <w:b/>
        </w:rPr>
        <w:t>22.06.2024</w:t>
      </w:r>
      <w:r>
        <w:t xml:space="preserve"> 18:00 Uhr: Pfarrei St. Peter und Paul</w:t>
        <w:br/>
      </w:r>
      <w:r>
        <w:t>Johannisfeuer</w:t>
      </w:r>
    </w:p>
    <w:p>
      <w:r>
        <w:rPr>
          <w:b/>
        </w:rPr>
        <w:t>28.06.2024</w:t>
      </w:r>
      <w:r>
        <w:t xml:space="preserve"> 08:00 Uhr: VdK Ortsverband Rattelsdorf</w:t>
        <w:br/>
      </w:r>
      <w:r>
        <w:t>Muttertagsfahrt nach Zella-Mehlis zum Meeresaquarium</w:t>
      </w:r>
    </w:p>
    <w:p>
      <w:r>
        <w:rPr>
          <w:b/>
        </w:rPr>
        <w:t>28.06.2024</w:t>
      </w:r>
      <w:r>
        <w:t xml:space="preserve"> 18:00 Uhr: Kapellenbauverein Freudeneck</w:t>
        <w:br/>
      </w:r>
      <w:r>
        <w:t>Johannisfeuer in Freudeneck</w:t>
      </w:r>
    </w:p>
    <w:p>
      <w:r>
        <w:rPr>
          <w:b/>
        </w:rPr>
        <w:t>29.06.2024</w:t>
      </w:r>
      <w:r>
        <w:t xml:space="preserve"> 18:00 Uhr: Pfarrei St. Peter und Paul</w:t>
        <w:br/>
      </w:r>
      <w:r>
        <w:t>Patronatsfest, Kirchenparade 17:45.</w:t>
        <w:br/>
        <w:t>Einkehr der Vereine in der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